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6A47F" w14:textId="2F1BFA51" w:rsidR="004B2D64" w:rsidRDefault="004B2D64" w:rsidP="004B2D64">
      <w:pPr>
        <w:spacing w:before="0" w:after="0" w:line="240" w:lineRule="auto"/>
        <w:rPr>
          <w:sz w:val="18"/>
          <w:szCs w:val="18"/>
        </w:rPr>
      </w:pPr>
      <w:bookmarkStart w:id="0" w:name="IsForm"/>
      <w:bookmarkStart w:id="1" w:name="x"/>
      <w:bookmarkEnd w:id="0"/>
      <w:bookmarkEnd w:id="1"/>
      <w:r>
        <w:rPr>
          <w:sz w:val="18"/>
          <w:szCs w:val="18"/>
        </w:rPr>
        <w:t>Form 45 (version</w:t>
      </w:r>
      <w:r w:rsidR="000040F8">
        <w:rPr>
          <w:sz w:val="18"/>
          <w:szCs w:val="18"/>
        </w:rPr>
        <w:t xml:space="preserve"> </w:t>
      </w:r>
      <w:r w:rsidR="0031611A">
        <w:rPr>
          <w:sz w:val="18"/>
          <w:szCs w:val="18"/>
        </w:rPr>
        <w:t>6</w:t>
      </w:r>
      <w:r>
        <w:rPr>
          <w:sz w:val="18"/>
          <w:szCs w:val="18"/>
        </w:rPr>
        <w:t>)</w:t>
      </w:r>
      <w:r>
        <w:rPr>
          <w:sz w:val="18"/>
          <w:szCs w:val="18"/>
        </w:rPr>
        <w:br/>
        <w:t>[Civil Procedure Act 2005 s 133, UCPR 36.11 #UCPR 36.10]</w:t>
      </w:r>
    </w:p>
    <w:p w14:paraId="6DD15B39" w14:textId="77777777" w:rsidR="004B2D64" w:rsidRDefault="004B2D64" w:rsidP="004B2D64">
      <w:pPr>
        <w:pStyle w:val="Heading1"/>
        <w:jc w:val="center"/>
      </w:pPr>
      <w:r>
        <w:t>[#REGISTRATION #FILING] OF (#CERTIFICATE OF) JUDGMENT/ORDER</w:t>
      </w:r>
    </w:p>
    <w:tbl>
      <w:tblPr>
        <w:tblW w:w="0" w:type="auto"/>
        <w:tblLook w:val="00A0" w:firstRow="1" w:lastRow="0" w:firstColumn="1" w:lastColumn="0" w:noHBand="0" w:noVBand="0"/>
      </w:tblPr>
      <w:tblGrid>
        <w:gridCol w:w="3309"/>
        <w:gridCol w:w="5762"/>
      </w:tblGrid>
      <w:tr w:rsidR="004B2D64" w14:paraId="52B81545" w14:textId="77777777" w:rsidTr="00292A7E">
        <w:trPr>
          <w:cantSplit/>
        </w:trPr>
        <w:tc>
          <w:tcPr>
            <w:tcW w:w="9287" w:type="dxa"/>
            <w:gridSpan w:val="2"/>
            <w:shd w:val="clear" w:color="auto" w:fill="D9D9D9"/>
          </w:tcPr>
          <w:p w14:paraId="13A597AA" w14:textId="77777777" w:rsidR="004B2D64" w:rsidRDefault="004B2D64" w:rsidP="00292A7E">
            <w:pPr>
              <w:keepNext/>
              <w:spacing w:line="240" w:lineRule="auto"/>
              <w:rPr>
                <w:b/>
              </w:rPr>
            </w:pPr>
            <w:r>
              <w:rPr>
                <w:b/>
              </w:rPr>
              <w:t>COURT DETAILS</w:t>
            </w:r>
          </w:p>
        </w:tc>
      </w:tr>
      <w:tr w:rsidR="004B2D64" w14:paraId="1186C822" w14:textId="77777777" w:rsidTr="00292A7E">
        <w:trPr>
          <w:cantSplit/>
        </w:trPr>
        <w:tc>
          <w:tcPr>
            <w:tcW w:w="3369" w:type="dxa"/>
          </w:tcPr>
          <w:p w14:paraId="7B14E0F6" w14:textId="77777777" w:rsidR="004B2D64" w:rsidRDefault="004B2D64" w:rsidP="00292A7E">
            <w:pPr>
              <w:spacing w:before="60" w:after="60" w:line="240" w:lineRule="auto"/>
            </w:pPr>
            <w:r>
              <w:t>Court</w:t>
            </w:r>
          </w:p>
        </w:tc>
        <w:tc>
          <w:tcPr>
            <w:tcW w:w="5918" w:type="dxa"/>
          </w:tcPr>
          <w:p w14:paraId="6B0748F5" w14:textId="77777777" w:rsidR="004B2D64" w:rsidRDefault="004B2D64" w:rsidP="00292A7E">
            <w:pPr>
              <w:spacing w:before="60" w:after="60" w:line="240" w:lineRule="auto"/>
            </w:pPr>
          </w:p>
        </w:tc>
      </w:tr>
      <w:tr w:rsidR="004B2D64" w14:paraId="7755EB39" w14:textId="77777777" w:rsidTr="00292A7E">
        <w:trPr>
          <w:cantSplit/>
        </w:trPr>
        <w:tc>
          <w:tcPr>
            <w:tcW w:w="3369" w:type="dxa"/>
          </w:tcPr>
          <w:p w14:paraId="7AB86DD4" w14:textId="77777777" w:rsidR="004B2D64" w:rsidRDefault="004B2D64" w:rsidP="00292A7E">
            <w:pPr>
              <w:spacing w:before="60" w:after="60" w:line="240" w:lineRule="auto"/>
            </w:pPr>
            <w:r>
              <w:t>#Division</w:t>
            </w:r>
          </w:p>
        </w:tc>
        <w:tc>
          <w:tcPr>
            <w:tcW w:w="5918" w:type="dxa"/>
          </w:tcPr>
          <w:p w14:paraId="105A6809" w14:textId="77777777" w:rsidR="004B2D64" w:rsidRDefault="004B2D64" w:rsidP="00292A7E">
            <w:pPr>
              <w:spacing w:before="60" w:after="60" w:line="240" w:lineRule="auto"/>
            </w:pPr>
          </w:p>
        </w:tc>
      </w:tr>
      <w:tr w:rsidR="004B2D64" w14:paraId="63F057E6" w14:textId="77777777" w:rsidTr="00292A7E">
        <w:trPr>
          <w:cantSplit/>
        </w:trPr>
        <w:tc>
          <w:tcPr>
            <w:tcW w:w="3369" w:type="dxa"/>
          </w:tcPr>
          <w:p w14:paraId="362DCE43" w14:textId="77777777" w:rsidR="004B2D64" w:rsidRDefault="004B2D64" w:rsidP="00292A7E">
            <w:pPr>
              <w:spacing w:before="60" w:after="60" w:line="240" w:lineRule="auto"/>
            </w:pPr>
            <w:r>
              <w:t>#List</w:t>
            </w:r>
          </w:p>
        </w:tc>
        <w:tc>
          <w:tcPr>
            <w:tcW w:w="5918" w:type="dxa"/>
          </w:tcPr>
          <w:p w14:paraId="164EB131" w14:textId="77777777" w:rsidR="004B2D64" w:rsidRDefault="004B2D64" w:rsidP="00292A7E">
            <w:pPr>
              <w:spacing w:before="60" w:after="60" w:line="240" w:lineRule="auto"/>
            </w:pPr>
          </w:p>
        </w:tc>
      </w:tr>
      <w:tr w:rsidR="004B2D64" w14:paraId="14DDDBFA" w14:textId="77777777" w:rsidTr="00292A7E">
        <w:trPr>
          <w:cantSplit/>
        </w:trPr>
        <w:tc>
          <w:tcPr>
            <w:tcW w:w="3369" w:type="dxa"/>
          </w:tcPr>
          <w:p w14:paraId="16690E1D" w14:textId="77777777" w:rsidR="004B2D64" w:rsidRDefault="004B2D64" w:rsidP="00292A7E">
            <w:pPr>
              <w:spacing w:before="60" w:after="60" w:line="240" w:lineRule="auto"/>
            </w:pPr>
            <w:r>
              <w:t>Registry</w:t>
            </w:r>
          </w:p>
        </w:tc>
        <w:tc>
          <w:tcPr>
            <w:tcW w:w="5918" w:type="dxa"/>
          </w:tcPr>
          <w:p w14:paraId="574F362A" w14:textId="77777777" w:rsidR="004B2D64" w:rsidRDefault="004B2D64" w:rsidP="00292A7E">
            <w:pPr>
              <w:spacing w:before="60" w:after="60" w:line="240" w:lineRule="auto"/>
            </w:pPr>
          </w:p>
        </w:tc>
      </w:tr>
      <w:tr w:rsidR="004B2D64" w14:paraId="3F809668" w14:textId="77777777" w:rsidTr="00292A7E">
        <w:trPr>
          <w:cantSplit/>
        </w:trPr>
        <w:tc>
          <w:tcPr>
            <w:tcW w:w="3369" w:type="dxa"/>
          </w:tcPr>
          <w:p w14:paraId="1E4CBCD2" w14:textId="77777777" w:rsidR="004B2D64" w:rsidRDefault="004B2D64" w:rsidP="00292A7E">
            <w:pPr>
              <w:spacing w:before="60" w:after="60" w:line="240" w:lineRule="auto"/>
            </w:pPr>
            <w:r>
              <w:t>Case number</w:t>
            </w:r>
          </w:p>
        </w:tc>
        <w:tc>
          <w:tcPr>
            <w:tcW w:w="5918" w:type="dxa"/>
          </w:tcPr>
          <w:p w14:paraId="00F48435" w14:textId="77777777" w:rsidR="004B2D64" w:rsidRDefault="004B2D64" w:rsidP="00292A7E">
            <w:pPr>
              <w:spacing w:before="60" w:after="60" w:line="240" w:lineRule="auto"/>
            </w:pPr>
          </w:p>
        </w:tc>
      </w:tr>
      <w:tr w:rsidR="004B2D64" w14:paraId="628CBF8D" w14:textId="77777777" w:rsidTr="00292A7E">
        <w:trPr>
          <w:cantSplit/>
        </w:trPr>
        <w:tc>
          <w:tcPr>
            <w:tcW w:w="9287" w:type="dxa"/>
            <w:gridSpan w:val="2"/>
            <w:shd w:val="clear" w:color="auto" w:fill="D9D9D9"/>
          </w:tcPr>
          <w:p w14:paraId="4316F39E" w14:textId="77777777" w:rsidR="004B2D64" w:rsidRDefault="004B2D64" w:rsidP="00292A7E">
            <w:pPr>
              <w:keepNext/>
              <w:spacing w:line="240" w:lineRule="auto"/>
              <w:rPr>
                <w:b/>
              </w:rPr>
            </w:pPr>
            <w:r>
              <w:rPr>
                <w:b/>
              </w:rPr>
              <w:t>TITLE OF PROCEEDINGS</w:t>
            </w:r>
          </w:p>
        </w:tc>
      </w:tr>
      <w:tr w:rsidR="004B2D64" w14:paraId="15E6830D" w14:textId="77777777" w:rsidTr="00292A7E">
        <w:trPr>
          <w:cantSplit/>
        </w:trPr>
        <w:tc>
          <w:tcPr>
            <w:tcW w:w="3369" w:type="dxa"/>
          </w:tcPr>
          <w:p w14:paraId="4C9D652E" w14:textId="77777777" w:rsidR="004B2D64" w:rsidRDefault="004B2D64" w:rsidP="00292A7E">
            <w:pPr>
              <w:spacing w:before="60" w:after="60" w:line="240" w:lineRule="auto"/>
            </w:pPr>
            <w:r>
              <w:t>[First] plaintiff</w:t>
            </w:r>
          </w:p>
        </w:tc>
        <w:tc>
          <w:tcPr>
            <w:tcW w:w="5918" w:type="dxa"/>
          </w:tcPr>
          <w:p w14:paraId="4D3F7133" w14:textId="77777777" w:rsidR="004B2D64" w:rsidRDefault="004B2D64" w:rsidP="00292A7E">
            <w:pPr>
              <w:spacing w:before="60" w:after="60" w:line="240" w:lineRule="auto"/>
              <w:rPr>
                <w:b/>
              </w:rPr>
            </w:pPr>
            <w:r>
              <w:rPr>
                <w:b/>
              </w:rPr>
              <w:t>[name]</w:t>
            </w:r>
          </w:p>
        </w:tc>
      </w:tr>
      <w:tr w:rsidR="004B2D64" w14:paraId="38F29DEE" w14:textId="77777777" w:rsidTr="00292A7E">
        <w:trPr>
          <w:cantSplit/>
        </w:trPr>
        <w:tc>
          <w:tcPr>
            <w:tcW w:w="3369" w:type="dxa"/>
          </w:tcPr>
          <w:p w14:paraId="473E552D" w14:textId="77777777" w:rsidR="004B2D64" w:rsidRDefault="004B2D64" w:rsidP="00292A7E">
            <w:pPr>
              <w:spacing w:before="60" w:after="60" w:line="240" w:lineRule="auto"/>
            </w:pPr>
            <w:r>
              <w:t>#Second plaintiff #Number of plaintiffs (if more than two)</w:t>
            </w:r>
          </w:p>
        </w:tc>
        <w:tc>
          <w:tcPr>
            <w:tcW w:w="5918" w:type="dxa"/>
          </w:tcPr>
          <w:p w14:paraId="3D5675D1" w14:textId="77777777" w:rsidR="004B2D64" w:rsidRDefault="004B2D64" w:rsidP="00292A7E">
            <w:pPr>
              <w:spacing w:before="60" w:after="60" w:line="240" w:lineRule="auto"/>
            </w:pPr>
          </w:p>
        </w:tc>
      </w:tr>
      <w:tr w:rsidR="004B2D64" w14:paraId="1269B349" w14:textId="77777777" w:rsidTr="00292A7E">
        <w:trPr>
          <w:cantSplit/>
        </w:trPr>
        <w:tc>
          <w:tcPr>
            <w:tcW w:w="3369" w:type="dxa"/>
          </w:tcPr>
          <w:p w14:paraId="4EA1867B" w14:textId="77777777" w:rsidR="004B2D64" w:rsidRDefault="004B2D64" w:rsidP="00292A7E">
            <w:pPr>
              <w:spacing w:before="0" w:after="0" w:line="240" w:lineRule="auto"/>
            </w:pPr>
          </w:p>
        </w:tc>
        <w:tc>
          <w:tcPr>
            <w:tcW w:w="5918" w:type="dxa"/>
          </w:tcPr>
          <w:p w14:paraId="25B1006A" w14:textId="77777777" w:rsidR="004B2D64" w:rsidRDefault="004B2D64" w:rsidP="00292A7E">
            <w:pPr>
              <w:spacing w:before="0" w:after="0" w:line="240" w:lineRule="auto"/>
            </w:pPr>
          </w:p>
        </w:tc>
      </w:tr>
      <w:tr w:rsidR="004B2D64" w14:paraId="27AC88CE" w14:textId="77777777" w:rsidTr="00292A7E">
        <w:trPr>
          <w:cantSplit/>
        </w:trPr>
        <w:tc>
          <w:tcPr>
            <w:tcW w:w="3369" w:type="dxa"/>
          </w:tcPr>
          <w:p w14:paraId="7C0FA3A6" w14:textId="77777777" w:rsidR="004B2D64" w:rsidRDefault="004B2D64" w:rsidP="00292A7E">
            <w:pPr>
              <w:spacing w:before="60" w:after="60" w:line="240" w:lineRule="auto"/>
            </w:pPr>
            <w:r>
              <w:t>[First] defendant</w:t>
            </w:r>
          </w:p>
        </w:tc>
        <w:tc>
          <w:tcPr>
            <w:tcW w:w="5918" w:type="dxa"/>
          </w:tcPr>
          <w:p w14:paraId="7F0616FB" w14:textId="77777777" w:rsidR="004B2D64" w:rsidRDefault="004B2D64" w:rsidP="00292A7E">
            <w:pPr>
              <w:spacing w:before="60" w:after="60" w:line="240" w:lineRule="auto"/>
              <w:rPr>
                <w:b/>
              </w:rPr>
            </w:pPr>
            <w:r>
              <w:rPr>
                <w:b/>
              </w:rPr>
              <w:t>[name]</w:t>
            </w:r>
          </w:p>
        </w:tc>
      </w:tr>
      <w:tr w:rsidR="004B2D64" w14:paraId="68E35423" w14:textId="77777777" w:rsidTr="00292A7E">
        <w:trPr>
          <w:cantSplit/>
        </w:trPr>
        <w:tc>
          <w:tcPr>
            <w:tcW w:w="3369" w:type="dxa"/>
          </w:tcPr>
          <w:p w14:paraId="210916C9" w14:textId="77777777" w:rsidR="004B2D64" w:rsidRDefault="004B2D64" w:rsidP="00292A7E">
            <w:pPr>
              <w:spacing w:before="60" w:after="60" w:line="240" w:lineRule="auto"/>
            </w:pPr>
            <w:r>
              <w:t>#Second defendant #Number of defendants (if more than two)</w:t>
            </w:r>
          </w:p>
        </w:tc>
        <w:tc>
          <w:tcPr>
            <w:tcW w:w="5918" w:type="dxa"/>
          </w:tcPr>
          <w:p w14:paraId="74BBEF96" w14:textId="77777777" w:rsidR="004B2D64" w:rsidRDefault="004B2D64" w:rsidP="00292A7E">
            <w:pPr>
              <w:spacing w:before="60" w:after="60" w:line="240" w:lineRule="auto"/>
            </w:pPr>
          </w:p>
        </w:tc>
      </w:tr>
      <w:tr w:rsidR="004B2D64" w14:paraId="7E216A19" w14:textId="77777777" w:rsidTr="00292A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287" w:type="dxa"/>
            <w:gridSpan w:val="2"/>
            <w:tcBorders>
              <w:top w:val="nil"/>
              <w:left w:val="nil"/>
              <w:bottom w:val="nil"/>
              <w:right w:val="nil"/>
            </w:tcBorders>
            <w:shd w:val="clear" w:color="auto" w:fill="D9D9D9"/>
          </w:tcPr>
          <w:p w14:paraId="741FAC49" w14:textId="77777777" w:rsidR="004B2D64" w:rsidRDefault="004B2D64" w:rsidP="00292A7E">
            <w:pPr>
              <w:keepNext/>
              <w:spacing w:line="240" w:lineRule="auto"/>
              <w:rPr>
                <w:b/>
              </w:rPr>
            </w:pPr>
            <w:r>
              <w:rPr>
                <w:rFonts w:cs="Arial"/>
                <w:b/>
                <w:bCs/>
              </w:rPr>
              <w:t>FILING DETAILS</w:t>
            </w:r>
          </w:p>
        </w:tc>
      </w:tr>
      <w:tr w:rsidR="004B2D64" w14:paraId="3ED3CBFD" w14:textId="77777777" w:rsidTr="00292A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62F02B67" w14:textId="77777777" w:rsidR="004B2D64" w:rsidRDefault="004B2D64" w:rsidP="00292A7E">
            <w:pPr>
              <w:spacing w:before="60" w:after="60" w:line="240" w:lineRule="auto"/>
              <w:rPr>
                <w:szCs w:val="22"/>
              </w:rPr>
            </w:pPr>
            <w:r>
              <w:rPr>
                <w:szCs w:val="22"/>
              </w:rPr>
              <w:t>Filed for</w:t>
            </w:r>
          </w:p>
        </w:tc>
        <w:tc>
          <w:tcPr>
            <w:tcW w:w="5918" w:type="dxa"/>
            <w:tcBorders>
              <w:top w:val="nil"/>
              <w:left w:val="nil"/>
              <w:bottom w:val="nil"/>
              <w:right w:val="nil"/>
            </w:tcBorders>
          </w:tcPr>
          <w:p w14:paraId="32BE0508" w14:textId="77777777" w:rsidR="004B2D64" w:rsidRDefault="004B2D64" w:rsidP="00292A7E">
            <w:pPr>
              <w:spacing w:before="60" w:after="60" w:line="240" w:lineRule="auto"/>
              <w:rPr>
                <w:szCs w:val="22"/>
              </w:rPr>
            </w:pPr>
            <w:r>
              <w:rPr>
                <w:b/>
                <w:szCs w:val="22"/>
              </w:rPr>
              <w:t>[name]</w:t>
            </w:r>
            <w:r>
              <w:rPr>
                <w:szCs w:val="22"/>
              </w:rPr>
              <w:t xml:space="preserve"> plaintiff</w:t>
            </w:r>
          </w:p>
        </w:tc>
      </w:tr>
      <w:tr w:rsidR="004B2D64" w14:paraId="40548846" w14:textId="77777777" w:rsidTr="00292A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5E4578B5" w14:textId="77777777" w:rsidR="004B2D64" w:rsidRDefault="004B2D64" w:rsidP="00292A7E">
            <w:pPr>
              <w:spacing w:before="60" w:after="60" w:line="240" w:lineRule="auto"/>
              <w:rPr>
                <w:szCs w:val="22"/>
              </w:rPr>
            </w:pPr>
            <w:r>
              <w:rPr>
                <w:szCs w:val="22"/>
              </w:rPr>
              <w:t>#Legal representative</w:t>
            </w:r>
          </w:p>
        </w:tc>
        <w:tc>
          <w:tcPr>
            <w:tcW w:w="5918" w:type="dxa"/>
            <w:tcBorders>
              <w:top w:val="nil"/>
              <w:left w:val="nil"/>
              <w:bottom w:val="nil"/>
              <w:right w:val="nil"/>
            </w:tcBorders>
          </w:tcPr>
          <w:p w14:paraId="2A34A2C1" w14:textId="77777777" w:rsidR="004B2D64" w:rsidRDefault="004B2D64" w:rsidP="00292A7E">
            <w:pPr>
              <w:spacing w:before="60" w:after="60" w:line="240" w:lineRule="auto"/>
              <w:rPr>
                <w:szCs w:val="22"/>
              </w:rPr>
            </w:pPr>
            <w:r>
              <w:rPr>
                <w:szCs w:val="22"/>
              </w:rPr>
              <w:t>[solicitor on record] [firm]</w:t>
            </w:r>
          </w:p>
        </w:tc>
      </w:tr>
      <w:tr w:rsidR="004B2D64" w14:paraId="68B3FB4A" w14:textId="77777777" w:rsidTr="00292A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05FCCE2F" w14:textId="77777777" w:rsidR="004B2D64" w:rsidRDefault="004B2D64" w:rsidP="00292A7E">
            <w:pPr>
              <w:spacing w:before="60" w:after="60" w:line="240" w:lineRule="auto"/>
              <w:rPr>
                <w:szCs w:val="22"/>
              </w:rPr>
            </w:pPr>
            <w:r>
              <w:rPr>
                <w:szCs w:val="22"/>
              </w:rPr>
              <w:t>#Legal representative reference</w:t>
            </w:r>
          </w:p>
        </w:tc>
        <w:tc>
          <w:tcPr>
            <w:tcW w:w="5918" w:type="dxa"/>
            <w:tcBorders>
              <w:top w:val="nil"/>
              <w:left w:val="nil"/>
              <w:bottom w:val="nil"/>
              <w:right w:val="nil"/>
            </w:tcBorders>
          </w:tcPr>
          <w:p w14:paraId="4E7E9200" w14:textId="77777777" w:rsidR="004B2D64" w:rsidRDefault="004B2D64" w:rsidP="00292A7E">
            <w:pPr>
              <w:spacing w:before="60" w:after="60" w:line="240" w:lineRule="auto"/>
              <w:rPr>
                <w:szCs w:val="22"/>
              </w:rPr>
            </w:pPr>
            <w:r>
              <w:rPr>
                <w:szCs w:val="22"/>
              </w:rPr>
              <w:t>[reference number]</w:t>
            </w:r>
          </w:p>
        </w:tc>
      </w:tr>
      <w:tr w:rsidR="004B2D64" w14:paraId="5233B644" w14:textId="77777777" w:rsidTr="00292A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5BBC384C" w14:textId="77777777" w:rsidR="004B2D64" w:rsidRDefault="004B2D64" w:rsidP="00292A7E">
            <w:pPr>
              <w:spacing w:before="60" w:after="60" w:line="240" w:lineRule="auto"/>
              <w:rPr>
                <w:szCs w:val="22"/>
              </w:rPr>
            </w:pPr>
            <w:r>
              <w:rPr>
                <w:szCs w:val="22"/>
              </w:rPr>
              <w:t>Contact name and telephone</w:t>
            </w:r>
          </w:p>
        </w:tc>
        <w:tc>
          <w:tcPr>
            <w:tcW w:w="5918" w:type="dxa"/>
            <w:tcBorders>
              <w:top w:val="nil"/>
              <w:left w:val="nil"/>
              <w:bottom w:val="nil"/>
              <w:right w:val="nil"/>
            </w:tcBorders>
          </w:tcPr>
          <w:p w14:paraId="5EC8A375" w14:textId="77777777" w:rsidR="004B2D64" w:rsidRDefault="004B2D64" w:rsidP="00292A7E">
            <w:pPr>
              <w:spacing w:before="60" w:after="60" w:line="240" w:lineRule="auto"/>
              <w:rPr>
                <w:szCs w:val="22"/>
              </w:rPr>
            </w:pPr>
            <w:r>
              <w:rPr>
                <w:szCs w:val="22"/>
              </w:rPr>
              <w:t>[name] [telephone]</w:t>
            </w:r>
          </w:p>
        </w:tc>
      </w:tr>
      <w:tr w:rsidR="004B2D64" w14:paraId="3D94E896" w14:textId="77777777" w:rsidTr="00292A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24E424B9" w14:textId="77777777" w:rsidR="004B2D64" w:rsidRDefault="004B2D64" w:rsidP="00292A7E">
            <w:pPr>
              <w:spacing w:before="60" w:after="60" w:line="240" w:lineRule="auto"/>
              <w:rPr>
                <w:szCs w:val="22"/>
              </w:rPr>
            </w:pPr>
            <w:r>
              <w:rPr>
                <w:szCs w:val="22"/>
              </w:rPr>
              <w:t>Contact email</w:t>
            </w:r>
          </w:p>
        </w:tc>
        <w:tc>
          <w:tcPr>
            <w:tcW w:w="5918" w:type="dxa"/>
            <w:tcBorders>
              <w:top w:val="nil"/>
              <w:left w:val="nil"/>
              <w:bottom w:val="nil"/>
              <w:right w:val="nil"/>
            </w:tcBorders>
          </w:tcPr>
          <w:p w14:paraId="5F6194C3" w14:textId="77777777" w:rsidR="004B2D64" w:rsidRDefault="004B2D64" w:rsidP="00292A7E">
            <w:pPr>
              <w:spacing w:before="60" w:after="60" w:line="240" w:lineRule="auto"/>
              <w:rPr>
                <w:szCs w:val="22"/>
              </w:rPr>
            </w:pPr>
            <w:r>
              <w:rPr>
                <w:szCs w:val="22"/>
              </w:rPr>
              <w:t>[email address]</w:t>
            </w:r>
          </w:p>
        </w:tc>
      </w:tr>
      <w:tr w:rsidR="004B2D64" w14:paraId="17BE6D5D" w14:textId="77777777" w:rsidTr="00292A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287" w:type="dxa"/>
            <w:gridSpan w:val="2"/>
            <w:tcBorders>
              <w:top w:val="nil"/>
              <w:left w:val="nil"/>
              <w:bottom w:val="nil"/>
              <w:right w:val="nil"/>
            </w:tcBorders>
            <w:shd w:val="clear" w:color="auto" w:fill="D9D9D9"/>
          </w:tcPr>
          <w:p w14:paraId="14ABA3FA" w14:textId="77777777" w:rsidR="004B2D64" w:rsidRDefault="004B2D64" w:rsidP="00292A7E">
            <w:pPr>
              <w:keepNext/>
              <w:spacing w:line="240" w:lineRule="auto"/>
              <w:rPr>
                <w:b/>
              </w:rPr>
            </w:pPr>
            <w:r>
              <w:rPr>
                <w:rFonts w:cs="Arial"/>
                <w:b/>
                <w:bCs/>
              </w:rPr>
              <w:t>DETAILS OF JUDGMENT/ORDER</w:t>
            </w:r>
          </w:p>
        </w:tc>
      </w:tr>
    </w:tbl>
    <w:p w14:paraId="7F763D75" w14:textId="77777777" w:rsidR="004B2D64" w:rsidRDefault="004B2D64" w:rsidP="004B2D64">
      <w:r>
        <w:t>A copy or certificate of the judgment/order is attached.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553"/>
        <w:gridCol w:w="5070"/>
      </w:tblGrid>
      <w:tr w:rsidR="00C8155F" w14:paraId="47B4A393" w14:textId="77777777" w:rsidTr="0091347C">
        <w:trPr>
          <w:cantSplit/>
        </w:trPr>
        <w:tc>
          <w:tcPr>
            <w:tcW w:w="4001" w:type="dxa"/>
            <w:gridSpan w:val="2"/>
            <w:tcBorders>
              <w:top w:val="nil"/>
              <w:left w:val="nil"/>
              <w:bottom w:val="nil"/>
              <w:right w:val="nil"/>
            </w:tcBorders>
          </w:tcPr>
          <w:p w14:paraId="1FA19A98" w14:textId="0F43B56E" w:rsidR="00C8155F" w:rsidRDefault="00C8155F" w:rsidP="0091347C">
            <w:pPr>
              <w:spacing w:before="60" w:after="60" w:line="240" w:lineRule="auto"/>
            </w:pPr>
            <w:r>
              <w:t xml:space="preserve">The judgment/order is in the form of a </w:t>
            </w:r>
          </w:p>
        </w:tc>
        <w:tc>
          <w:tcPr>
            <w:tcW w:w="5070" w:type="dxa"/>
            <w:tcBorders>
              <w:top w:val="nil"/>
              <w:left w:val="nil"/>
              <w:bottom w:val="nil"/>
              <w:right w:val="nil"/>
            </w:tcBorders>
          </w:tcPr>
          <w:p w14:paraId="1E6FCA07" w14:textId="77777777" w:rsidR="00C8155F" w:rsidRDefault="00C8155F" w:rsidP="0091347C">
            <w:pPr>
              <w:spacing w:before="60" w:after="60" w:line="240" w:lineRule="auto"/>
            </w:pPr>
            <w:r>
              <w:t>#monetary judgment/order</w:t>
            </w:r>
          </w:p>
          <w:p w14:paraId="32AA0B2F" w14:textId="77777777" w:rsidR="00C8155F" w:rsidRDefault="00C8155F" w:rsidP="0091347C">
            <w:pPr>
              <w:spacing w:before="60" w:after="60" w:line="240" w:lineRule="auto"/>
            </w:pPr>
            <w:r>
              <w:t>#non-monetary judgment/order</w:t>
            </w:r>
          </w:p>
          <w:p w14:paraId="15B479E3" w14:textId="365D4197" w:rsidR="00C8155F" w:rsidRDefault="00C8155F" w:rsidP="0091347C">
            <w:pPr>
              <w:spacing w:before="60" w:after="60" w:line="240" w:lineRule="auto"/>
              <w:rPr>
                <w:szCs w:val="22"/>
              </w:rPr>
            </w:pPr>
            <w:r>
              <w:t>#monetary and non-monetary judgment/order</w:t>
            </w:r>
          </w:p>
        </w:tc>
      </w:tr>
      <w:tr w:rsidR="00A66CE9" w14:paraId="6F1E3D2D" w14:textId="77777777" w:rsidTr="0091347C">
        <w:trPr>
          <w:cantSplit/>
        </w:trPr>
        <w:tc>
          <w:tcPr>
            <w:tcW w:w="4001" w:type="dxa"/>
            <w:gridSpan w:val="2"/>
            <w:tcBorders>
              <w:top w:val="nil"/>
              <w:left w:val="nil"/>
              <w:bottom w:val="nil"/>
              <w:right w:val="nil"/>
            </w:tcBorders>
          </w:tcPr>
          <w:p w14:paraId="66E46AF8" w14:textId="77777777" w:rsidR="00A66CE9" w:rsidRDefault="00A66CE9" w:rsidP="0091347C">
            <w:pPr>
              <w:spacing w:before="60" w:after="60" w:line="240" w:lineRule="auto"/>
            </w:pPr>
          </w:p>
        </w:tc>
        <w:tc>
          <w:tcPr>
            <w:tcW w:w="5070" w:type="dxa"/>
            <w:tcBorders>
              <w:top w:val="nil"/>
              <w:left w:val="nil"/>
              <w:bottom w:val="nil"/>
              <w:right w:val="nil"/>
            </w:tcBorders>
          </w:tcPr>
          <w:p w14:paraId="63E8A567" w14:textId="77777777" w:rsidR="00A66CE9" w:rsidRDefault="00A66CE9" w:rsidP="0091347C">
            <w:pPr>
              <w:spacing w:before="60" w:after="60" w:line="240" w:lineRule="auto"/>
            </w:pPr>
          </w:p>
        </w:tc>
      </w:tr>
      <w:tr w:rsidR="0031611A" w14:paraId="369483F8" w14:textId="77777777" w:rsidTr="00EF3190">
        <w:trPr>
          <w:cantSplit/>
        </w:trPr>
        <w:tc>
          <w:tcPr>
            <w:tcW w:w="9071" w:type="dxa"/>
            <w:gridSpan w:val="3"/>
            <w:tcBorders>
              <w:top w:val="nil"/>
              <w:left w:val="nil"/>
              <w:bottom w:val="nil"/>
              <w:right w:val="nil"/>
            </w:tcBorders>
          </w:tcPr>
          <w:p w14:paraId="5D8AF2E1" w14:textId="137B68D2" w:rsidR="0031611A" w:rsidRPr="0031611A" w:rsidRDefault="0031611A" w:rsidP="00292A7E">
            <w:pPr>
              <w:spacing w:before="60" w:after="60" w:line="240" w:lineRule="auto"/>
              <w:rPr>
                <w:b/>
                <w:bCs/>
                <w:szCs w:val="22"/>
              </w:rPr>
            </w:pPr>
            <w:r w:rsidRPr="0031611A">
              <w:rPr>
                <w:b/>
                <w:bCs/>
              </w:rPr>
              <w:t xml:space="preserve">#Details of the monetary </w:t>
            </w:r>
            <w:r w:rsidR="00A66CE9">
              <w:rPr>
                <w:b/>
                <w:bCs/>
              </w:rPr>
              <w:t>judgment/</w:t>
            </w:r>
            <w:r w:rsidRPr="0031611A">
              <w:rPr>
                <w:b/>
                <w:bCs/>
              </w:rPr>
              <w:t>order being registered</w:t>
            </w:r>
          </w:p>
        </w:tc>
      </w:tr>
      <w:tr w:rsidR="0031611A" w14:paraId="4C3C9C04" w14:textId="77777777" w:rsidTr="0031611A">
        <w:trPr>
          <w:cantSplit/>
        </w:trPr>
        <w:tc>
          <w:tcPr>
            <w:tcW w:w="4001" w:type="dxa"/>
            <w:gridSpan w:val="2"/>
            <w:tcBorders>
              <w:top w:val="nil"/>
              <w:left w:val="nil"/>
              <w:bottom w:val="nil"/>
              <w:right w:val="nil"/>
            </w:tcBorders>
          </w:tcPr>
          <w:p w14:paraId="357670B1" w14:textId="23C8BF0F" w:rsidR="0031611A" w:rsidRDefault="0031611A" w:rsidP="0031611A">
            <w:pPr>
              <w:spacing w:before="60" w:after="60" w:line="240" w:lineRule="auto"/>
            </w:pPr>
            <w:r>
              <w:t>Original amount of judgment/order</w:t>
            </w:r>
          </w:p>
        </w:tc>
        <w:tc>
          <w:tcPr>
            <w:tcW w:w="5070" w:type="dxa"/>
            <w:tcBorders>
              <w:top w:val="nil"/>
              <w:left w:val="nil"/>
              <w:bottom w:val="nil"/>
              <w:right w:val="nil"/>
            </w:tcBorders>
          </w:tcPr>
          <w:p w14:paraId="1BCE165D" w14:textId="77777777" w:rsidR="0031611A" w:rsidRDefault="0031611A" w:rsidP="0031611A">
            <w:pPr>
              <w:spacing w:before="60" w:after="60" w:line="240" w:lineRule="auto"/>
              <w:rPr>
                <w:szCs w:val="22"/>
              </w:rPr>
            </w:pPr>
          </w:p>
        </w:tc>
      </w:tr>
      <w:tr w:rsidR="0031611A" w14:paraId="23FE5C47" w14:textId="77777777" w:rsidTr="0031611A">
        <w:trPr>
          <w:cantSplit/>
        </w:trPr>
        <w:tc>
          <w:tcPr>
            <w:tcW w:w="4001" w:type="dxa"/>
            <w:gridSpan w:val="2"/>
            <w:tcBorders>
              <w:top w:val="nil"/>
              <w:left w:val="nil"/>
              <w:bottom w:val="nil"/>
              <w:right w:val="nil"/>
            </w:tcBorders>
          </w:tcPr>
          <w:p w14:paraId="7A979FF3" w14:textId="77777777" w:rsidR="0031611A" w:rsidRDefault="0031611A" w:rsidP="0031611A">
            <w:pPr>
              <w:spacing w:before="60" w:after="60" w:line="240" w:lineRule="auto"/>
              <w:rPr>
                <w:szCs w:val="22"/>
              </w:rPr>
            </w:pPr>
            <w:r>
              <w:t>Payments made or credits accrued since judgment/order made</w:t>
            </w:r>
          </w:p>
        </w:tc>
        <w:tc>
          <w:tcPr>
            <w:tcW w:w="5070" w:type="dxa"/>
            <w:tcBorders>
              <w:top w:val="nil"/>
              <w:left w:val="nil"/>
              <w:bottom w:val="nil"/>
              <w:right w:val="nil"/>
            </w:tcBorders>
          </w:tcPr>
          <w:p w14:paraId="25E02BD5" w14:textId="77777777" w:rsidR="0031611A" w:rsidRDefault="0031611A" w:rsidP="0031611A">
            <w:pPr>
              <w:spacing w:before="60" w:after="60" w:line="240" w:lineRule="auto"/>
              <w:rPr>
                <w:szCs w:val="22"/>
              </w:rPr>
            </w:pPr>
          </w:p>
        </w:tc>
      </w:tr>
      <w:tr w:rsidR="0031611A" w14:paraId="24FFBB47" w14:textId="77777777" w:rsidTr="0031611A">
        <w:trPr>
          <w:cantSplit/>
        </w:trPr>
        <w:tc>
          <w:tcPr>
            <w:tcW w:w="4001" w:type="dxa"/>
            <w:gridSpan w:val="2"/>
            <w:tcBorders>
              <w:top w:val="nil"/>
              <w:left w:val="nil"/>
              <w:bottom w:val="nil"/>
              <w:right w:val="nil"/>
            </w:tcBorders>
          </w:tcPr>
          <w:p w14:paraId="7026D7B9" w14:textId="77777777" w:rsidR="0031611A" w:rsidRDefault="0031611A" w:rsidP="0031611A">
            <w:pPr>
              <w:spacing w:before="60" w:after="60" w:line="240" w:lineRule="auto"/>
              <w:rPr>
                <w:szCs w:val="22"/>
              </w:rPr>
            </w:pPr>
            <w:r>
              <w:lastRenderedPageBreak/>
              <w:t>Interest accrued since judgment/order made</w:t>
            </w:r>
            <w:r w:rsidRPr="005A4426">
              <w:rPr>
                <w:rStyle w:val="FootnoteReference"/>
              </w:rPr>
              <w:footnoteReference w:id="1"/>
            </w:r>
          </w:p>
        </w:tc>
        <w:tc>
          <w:tcPr>
            <w:tcW w:w="5070" w:type="dxa"/>
            <w:tcBorders>
              <w:top w:val="nil"/>
              <w:left w:val="nil"/>
              <w:bottom w:val="nil"/>
              <w:right w:val="nil"/>
            </w:tcBorders>
          </w:tcPr>
          <w:p w14:paraId="1D2EBC6F" w14:textId="77777777" w:rsidR="0031611A" w:rsidRDefault="0031611A" w:rsidP="0031611A">
            <w:pPr>
              <w:spacing w:before="60" w:after="60" w:line="240" w:lineRule="auto"/>
              <w:rPr>
                <w:szCs w:val="22"/>
              </w:rPr>
            </w:pPr>
          </w:p>
        </w:tc>
      </w:tr>
      <w:tr w:rsidR="0031611A" w14:paraId="1EE5118D" w14:textId="77777777" w:rsidTr="0031611A">
        <w:trPr>
          <w:cantSplit/>
        </w:trPr>
        <w:tc>
          <w:tcPr>
            <w:tcW w:w="4001" w:type="dxa"/>
            <w:gridSpan w:val="2"/>
            <w:tcBorders>
              <w:top w:val="nil"/>
              <w:left w:val="nil"/>
              <w:bottom w:val="nil"/>
              <w:right w:val="nil"/>
            </w:tcBorders>
          </w:tcPr>
          <w:p w14:paraId="01C05B2E" w14:textId="77777777" w:rsidR="0031611A" w:rsidRDefault="0031611A" w:rsidP="0031611A">
            <w:pPr>
              <w:spacing w:before="60" w:after="60" w:line="240" w:lineRule="auto"/>
              <w:rPr>
                <w:szCs w:val="22"/>
              </w:rPr>
            </w:pPr>
            <w:r>
              <w:t>#Registration #Filing fee</w:t>
            </w:r>
            <w:r w:rsidRPr="005A4426">
              <w:rPr>
                <w:rStyle w:val="FootnoteReference"/>
              </w:rPr>
              <w:footnoteReference w:id="2"/>
            </w:r>
          </w:p>
        </w:tc>
        <w:tc>
          <w:tcPr>
            <w:tcW w:w="5070" w:type="dxa"/>
            <w:tcBorders>
              <w:top w:val="nil"/>
              <w:left w:val="nil"/>
              <w:bottom w:val="nil"/>
              <w:right w:val="nil"/>
            </w:tcBorders>
          </w:tcPr>
          <w:p w14:paraId="4B7692A8" w14:textId="77777777" w:rsidR="0031611A" w:rsidRDefault="0031611A" w:rsidP="0031611A">
            <w:pPr>
              <w:spacing w:before="60" w:after="60" w:line="240" w:lineRule="auto"/>
              <w:rPr>
                <w:szCs w:val="22"/>
              </w:rPr>
            </w:pPr>
          </w:p>
        </w:tc>
      </w:tr>
      <w:tr w:rsidR="0031611A" w14:paraId="1DC19637" w14:textId="77777777" w:rsidTr="0031611A">
        <w:trPr>
          <w:cantSplit/>
        </w:trPr>
        <w:tc>
          <w:tcPr>
            <w:tcW w:w="4001" w:type="dxa"/>
            <w:gridSpan w:val="2"/>
            <w:tcBorders>
              <w:top w:val="nil"/>
              <w:left w:val="nil"/>
              <w:bottom w:val="nil"/>
              <w:right w:val="nil"/>
            </w:tcBorders>
          </w:tcPr>
          <w:p w14:paraId="54DF0286" w14:textId="77777777" w:rsidR="0031611A" w:rsidRDefault="0031611A" w:rsidP="0031611A">
            <w:pPr>
              <w:spacing w:before="60" w:after="60" w:line="240" w:lineRule="auto"/>
              <w:rPr>
                <w:szCs w:val="22"/>
              </w:rPr>
            </w:pPr>
            <w:r>
              <w:t>#Interest rate (if other than prescribed rate in UCPR Sch 5)</w:t>
            </w:r>
          </w:p>
        </w:tc>
        <w:tc>
          <w:tcPr>
            <w:tcW w:w="5070" w:type="dxa"/>
            <w:tcBorders>
              <w:top w:val="nil"/>
              <w:left w:val="nil"/>
              <w:bottom w:val="nil"/>
              <w:right w:val="nil"/>
            </w:tcBorders>
          </w:tcPr>
          <w:p w14:paraId="0A70A048" w14:textId="77777777" w:rsidR="0031611A" w:rsidRDefault="0031611A" w:rsidP="0031611A">
            <w:pPr>
              <w:spacing w:before="60" w:after="60" w:line="240" w:lineRule="auto"/>
              <w:rPr>
                <w:szCs w:val="22"/>
              </w:rPr>
            </w:pPr>
          </w:p>
        </w:tc>
      </w:tr>
      <w:tr w:rsidR="0031611A" w14:paraId="6C492FA1" w14:textId="77777777" w:rsidTr="0031611A">
        <w:trPr>
          <w:cantSplit/>
        </w:trPr>
        <w:tc>
          <w:tcPr>
            <w:tcW w:w="4001" w:type="dxa"/>
            <w:gridSpan w:val="2"/>
            <w:tcBorders>
              <w:top w:val="nil"/>
              <w:left w:val="nil"/>
              <w:bottom w:val="nil"/>
              <w:right w:val="nil"/>
            </w:tcBorders>
          </w:tcPr>
          <w:p w14:paraId="6DC56D24" w14:textId="25D14DFF" w:rsidR="0031611A" w:rsidRDefault="0031611A" w:rsidP="0031611A">
            <w:pPr>
              <w:spacing w:before="60" w:after="60" w:line="240" w:lineRule="auto"/>
            </w:pPr>
            <w:r>
              <w:t>Total amount to be enforced as at date of [#registration #filing]</w:t>
            </w:r>
            <w:r w:rsidRPr="005A4426">
              <w:rPr>
                <w:rStyle w:val="FootnoteReference"/>
              </w:rPr>
              <w:footnoteReference w:id="3"/>
            </w:r>
          </w:p>
        </w:tc>
        <w:tc>
          <w:tcPr>
            <w:tcW w:w="5070" w:type="dxa"/>
            <w:tcBorders>
              <w:top w:val="nil"/>
              <w:left w:val="nil"/>
              <w:bottom w:val="nil"/>
              <w:right w:val="nil"/>
            </w:tcBorders>
          </w:tcPr>
          <w:p w14:paraId="49F8E3D5" w14:textId="77777777" w:rsidR="0031611A" w:rsidRDefault="0031611A" w:rsidP="0031611A">
            <w:pPr>
              <w:spacing w:before="60" w:after="60" w:line="240" w:lineRule="auto"/>
              <w:rPr>
                <w:szCs w:val="22"/>
              </w:rPr>
            </w:pPr>
          </w:p>
        </w:tc>
      </w:tr>
      <w:tr w:rsidR="0031611A" w14:paraId="688DE731" w14:textId="77777777" w:rsidTr="0031611A">
        <w:trPr>
          <w:cantSplit/>
        </w:trPr>
        <w:tc>
          <w:tcPr>
            <w:tcW w:w="4001" w:type="dxa"/>
            <w:gridSpan w:val="2"/>
            <w:tcBorders>
              <w:top w:val="nil"/>
              <w:left w:val="nil"/>
              <w:bottom w:val="nil"/>
              <w:right w:val="nil"/>
            </w:tcBorders>
          </w:tcPr>
          <w:p w14:paraId="4AAF6B73" w14:textId="77777777" w:rsidR="0031611A" w:rsidRDefault="0031611A" w:rsidP="0031611A">
            <w:pPr>
              <w:spacing w:before="60" w:after="60" w:line="240" w:lineRule="auto"/>
            </w:pPr>
          </w:p>
        </w:tc>
        <w:tc>
          <w:tcPr>
            <w:tcW w:w="5070" w:type="dxa"/>
            <w:tcBorders>
              <w:top w:val="nil"/>
              <w:left w:val="nil"/>
              <w:bottom w:val="nil"/>
              <w:right w:val="nil"/>
            </w:tcBorders>
          </w:tcPr>
          <w:p w14:paraId="46B9FF8F" w14:textId="77777777" w:rsidR="0031611A" w:rsidRDefault="0031611A" w:rsidP="0031611A">
            <w:pPr>
              <w:spacing w:before="60" w:after="60" w:line="240" w:lineRule="auto"/>
              <w:rPr>
                <w:szCs w:val="22"/>
              </w:rPr>
            </w:pPr>
          </w:p>
        </w:tc>
      </w:tr>
      <w:tr w:rsidR="0031611A" w14:paraId="67AA5C26" w14:textId="77777777" w:rsidTr="00584B20">
        <w:trPr>
          <w:cantSplit/>
        </w:trPr>
        <w:tc>
          <w:tcPr>
            <w:tcW w:w="9071" w:type="dxa"/>
            <w:gridSpan w:val="3"/>
            <w:tcBorders>
              <w:top w:val="nil"/>
              <w:left w:val="nil"/>
              <w:bottom w:val="nil"/>
              <w:right w:val="nil"/>
            </w:tcBorders>
          </w:tcPr>
          <w:p w14:paraId="4FF0E5BD" w14:textId="491CEABE" w:rsidR="0031611A" w:rsidRDefault="0031611A" w:rsidP="0031611A">
            <w:pPr>
              <w:spacing w:before="60" w:after="60" w:line="240" w:lineRule="auto"/>
              <w:rPr>
                <w:szCs w:val="22"/>
              </w:rPr>
            </w:pPr>
            <w:r w:rsidRPr="0031611A">
              <w:rPr>
                <w:b/>
                <w:bCs/>
              </w:rPr>
              <w:t xml:space="preserve">#Details of the </w:t>
            </w:r>
            <w:r>
              <w:rPr>
                <w:b/>
                <w:bCs/>
              </w:rPr>
              <w:t>non-</w:t>
            </w:r>
            <w:r w:rsidRPr="0031611A">
              <w:rPr>
                <w:b/>
                <w:bCs/>
              </w:rPr>
              <w:t xml:space="preserve">monetary </w:t>
            </w:r>
            <w:r w:rsidR="00A66CE9">
              <w:rPr>
                <w:b/>
                <w:bCs/>
              </w:rPr>
              <w:t>judgment/</w:t>
            </w:r>
            <w:r w:rsidRPr="0031611A">
              <w:rPr>
                <w:b/>
                <w:bCs/>
              </w:rPr>
              <w:t>order being registered</w:t>
            </w:r>
          </w:p>
        </w:tc>
      </w:tr>
      <w:tr w:rsidR="0031611A" w14:paraId="0EEE8CFA" w14:textId="77777777" w:rsidTr="0031611A">
        <w:trPr>
          <w:cantSplit/>
        </w:trPr>
        <w:tc>
          <w:tcPr>
            <w:tcW w:w="4001" w:type="dxa"/>
            <w:gridSpan w:val="2"/>
            <w:tcBorders>
              <w:top w:val="nil"/>
              <w:left w:val="nil"/>
              <w:bottom w:val="nil"/>
              <w:right w:val="nil"/>
            </w:tcBorders>
          </w:tcPr>
          <w:p w14:paraId="42C0465F" w14:textId="1999A2A4" w:rsidR="0031611A" w:rsidRDefault="0031611A" w:rsidP="0031611A">
            <w:pPr>
              <w:spacing w:before="60" w:after="60" w:line="240" w:lineRule="auto"/>
            </w:pPr>
            <w:r>
              <w:t>Terms of the judgment/order to be registered</w:t>
            </w:r>
          </w:p>
        </w:tc>
        <w:tc>
          <w:tcPr>
            <w:tcW w:w="5070" w:type="dxa"/>
            <w:tcBorders>
              <w:top w:val="nil"/>
              <w:left w:val="nil"/>
              <w:bottom w:val="nil"/>
              <w:right w:val="nil"/>
            </w:tcBorders>
          </w:tcPr>
          <w:p w14:paraId="65587E34" w14:textId="77777777" w:rsidR="0031611A" w:rsidRDefault="0031611A" w:rsidP="0031611A">
            <w:pPr>
              <w:spacing w:before="60" w:after="60" w:line="240" w:lineRule="auto"/>
              <w:rPr>
                <w:szCs w:val="22"/>
              </w:rPr>
            </w:pPr>
          </w:p>
        </w:tc>
      </w:tr>
      <w:tr w:rsidR="0031611A" w14:paraId="599065DC" w14:textId="77777777" w:rsidTr="0031611A">
        <w:trPr>
          <w:cantSplit/>
        </w:trPr>
        <w:tc>
          <w:tcPr>
            <w:tcW w:w="4001" w:type="dxa"/>
            <w:gridSpan w:val="2"/>
            <w:tcBorders>
              <w:top w:val="nil"/>
              <w:left w:val="nil"/>
              <w:bottom w:val="nil"/>
              <w:right w:val="nil"/>
            </w:tcBorders>
          </w:tcPr>
          <w:p w14:paraId="723F80AE" w14:textId="60DBA22E" w:rsidR="0031611A" w:rsidRDefault="0031611A" w:rsidP="0031611A">
            <w:pPr>
              <w:spacing w:before="60" w:after="60" w:line="240" w:lineRule="auto"/>
            </w:pPr>
            <w:r>
              <w:t>#Registration #Filing fee</w:t>
            </w:r>
          </w:p>
        </w:tc>
        <w:tc>
          <w:tcPr>
            <w:tcW w:w="5070" w:type="dxa"/>
            <w:tcBorders>
              <w:top w:val="nil"/>
              <w:left w:val="nil"/>
              <w:bottom w:val="nil"/>
              <w:right w:val="nil"/>
            </w:tcBorders>
          </w:tcPr>
          <w:p w14:paraId="09388D46" w14:textId="77777777" w:rsidR="0031611A" w:rsidRDefault="0031611A" w:rsidP="0031611A">
            <w:pPr>
              <w:spacing w:before="60" w:after="60" w:line="240" w:lineRule="auto"/>
              <w:rPr>
                <w:szCs w:val="22"/>
              </w:rPr>
            </w:pPr>
          </w:p>
        </w:tc>
      </w:tr>
      <w:tr w:rsidR="0031611A" w14:paraId="580EE6B3" w14:textId="77777777" w:rsidTr="0031611A">
        <w:trPr>
          <w:cantSplit/>
        </w:trPr>
        <w:tc>
          <w:tcPr>
            <w:tcW w:w="4001" w:type="dxa"/>
            <w:gridSpan w:val="2"/>
            <w:tcBorders>
              <w:top w:val="nil"/>
              <w:left w:val="nil"/>
              <w:bottom w:val="nil"/>
              <w:right w:val="nil"/>
            </w:tcBorders>
          </w:tcPr>
          <w:p w14:paraId="41976F6A" w14:textId="26B13507" w:rsidR="0031611A" w:rsidRDefault="0031611A" w:rsidP="0031611A">
            <w:pPr>
              <w:spacing w:before="60" w:after="60" w:line="240" w:lineRule="auto"/>
            </w:pPr>
            <w:r>
              <w:t>#Total monetary amount to be enforced as at date of [#registration #filing]</w:t>
            </w:r>
          </w:p>
        </w:tc>
        <w:tc>
          <w:tcPr>
            <w:tcW w:w="5070" w:type="dxa"/>
            <w:tcBorders>
              <w:top w:val="nil"/>
              <w:left w:val="nil"/>
              <w:bottom w:val="nil"/>
              <w:right w:val="nil"/>
            </w:tcBorders>
          </w:tcPr>
          <w:p w14:paraId="699A1B1C" w14:textId="77777777" w:rsidR="0031611A" w:rsidRDefault="0031611A" w:rsidP="0031611A">
            <w:pPr>
              <w:spacing w:before="60" w:after="60" w:line="240" w:lineRule="auto"/>
              <w:rPr>
                <w:szCs w:val="22"/>
              </w:rPr>
            </w:pPr>
          </w:p>
        </w:tc>
      </w:tr>
      <w:tr w:rsidR="0031611A" w14:paraId="489DE663" w14:textId="77777777" w:rsidTr="0031611A">
        <w:trPr>
          <w:cantSplit/>
        </w:trPr>
        <w:tc>
          <w:tcPr>
            <w:tcW w:w="4001" w:type="dxa"/>
            <w:gridSpan w:val="2"/>
            <w:tcBorders>
              <w:top w:val="nil"/>
              <w:left w:val="nil"/>
              <w:bottom w:val="nil"/>
              <w:right w:val="nil"/>
            </w:tcBorders>
          </w:tcPr>
          <w:p w14:paraId="090C41ED" w14:textId="77777777" w:rsidR="0031611A" w:rsidRDefault="0031611A" w:rsidP="0031611A">
            <w:pPr>
              <w:spacing w:before="60" w:after="60" w:line="240" w:lineRule="auto"/>
            </w:pPr>
          </w:p>
        </w:tc>
        <w:tc>
          <w:tcPr>
            <w:tcW w:w="5070" w:type="dxa"/>
            <w:tcBorders>
              <w:top w:val="nil"/>
              <w:left w:val="nil"/>
              <w:bottom w:val="nil"/>
              <w:right w:val="nil"/>
            </w:tcBorders>
          </w:tcPr>
          <w:p w14:paraId="3649CF2E" w14:textId="77777777" w:rsidR="0031611A" w:rsidRDefault="0031611A" w:rsidP="0031611A">
            <w:pPr>
              <w:spacing w:before="60" w:after="60" w:line="240" w:lineRule="auto"/>
              <w:rPr>
                <w:szCs w:val="22"/>
              </w:rPr>
            </w:pPr>
          </w:p>
        </w:tc>
      </w:tr>
      <w:tr w:rsidR="0031611A" w14:paraId="79C26D75" w14:textId="77777777" w:rsidTr="00193D57">
        <w:trPr>
          <w:cantSplit/>
        </w:trPr>
        <w:tc>
          <w:tcPr>
            <w:tcW w:w="9071" w:type="dxa"/>
            <w:gridSpan w:val="3"/>
            <w:tcBorders>
              <w:top w:val="nil"/>
              <w:left w:val="nil"/>
              <w:bottom w:val="nil"/>
              <w:right w:val="nil"/>
            </w:tcBorders>
          </w:tcPr>
          <w:p w14:paraId="2FF58A2B" w14:textId="60CF0A9A" w:rsidR="0031611A" w:rsidRDefault="0031611A" w:rsidP="0031611A">
            <w:pPr>
              <w:spacing w:before="60" w:after="60" w:line="240" w:lineRule="auto"/>
              <w:rPr>
                <w:szCs w:val="22"/>
              </w:rPr>
            </w:pPr>
            <w:r w:rsidRPr="0031611A">
              <w:rPr>
                <w:b/>
                <w:bCs/>
              </w:rPr>
              <w:t xml:space="preserve">#Details of the </w:t>
            </w:r>
            <w:r>
              <w:rPr>
                <w:b/>
                <w:bCs/>
              </w:rPr>
              <w:t>combined monetary and non-</w:t>
            </w:r>
            <w:r w:rsidRPr="0031611A">
              <w:rPr>
                <w:b/>
                <w:bCs/>
              </w:rPr>
              <w:t xml:space="preserve">monetary </w:t>
            </w:r>
            <w:r w:rsidR="00A66CE9">
              <w:rPr>
                <w:b/>
                <w:bCs/>
              </w:rPr>
              <w:t>judgment/</w:t>
            </w:r>
            <w:r w:rsidRPr="0031611A">
              <w:rPr>
                <w:b/>
                <w:bCs/>
              </w:rPr>
              <w:t>order being registered</w:t>
            </w:r>
          </w:p>
        </w:tc>
      </w:tr>
      <w:tr w:rsidR="0031611A" w14:paraId="2C964961" w14:textId="77777777" w:rsidTr="0031611A">
        <w:trPr>
          <w:cantSplit/>
        </w:trPr>
        <w:tc>
          <w:tcPr>
            <w:tcW w:w="4001" w:type="dxa"/>
            <w:gridSpan w:val="2"/>
            <w:tcBorders>
              <w:top w:val="nil"/>
              <w:left w:val="nil"/>
              <w:bottom w:val="nil"/>
              <w:right w:val="nil"/>
            </w:tcBorders>
          </w:tcPr>
          <w:p w14:paraId="70105805" w14:textId="65529286" w:rsidR="0031611A" w:rsidRDefault="0031611A" w:rsidP="0031611A">
            <w:pPr>
              <w:spacing w:before="60" w:after="60" w:line="240" w:lineRule="auto"/>
            </w:pPr>
            <w:r>
              <w:t>Terms of the judgment/order to be registered</w:t>
            </w:r>
          </w:p>
        </w:tc>
        <w:tc>
          <w:tcPr>
            <w:tcW w:w="5070" w:type="dxa"/>
            <w:tcBorders>
              <w:top w:val="nil"/>
              <w:left w:val="nil"/>
              <w:bottom w:val="nil"/>
              <w:right w:val="nil"/>
            </w:tcBorders>
          </w:tcPr>
          <w:p w14:paraId="3E0DA596" w14:textId="77777777" w:rsidR="0031611A" w:rsidRDefault="0031611A" w:rsidP="0031611A">
            <w:pPr>
              <w:spacing w:before="60" w:after="60" w:line="240" w:lineRule="auto"/>
              <w:rPr>
                <w:szCs w:val="22"/>
              </w:rPr>
            </w:pPr>
          </w:p>
        </w:tc>
      </w:tr>
      <w:tr w:rsidR="0031611A" w14:paraId="78EF0E41" w14:textId="77777777" w:rsidTr="0031611A">
        <w:trPr>
          <w:cantSplit/>
        </w:trPr>
        <w:tc>
          <w:tcPr>
            <w:tcW w:w="4001" w:type="dxa"/>
            <w:gridSpan w:val="2"/>
            <w:tcBorders>
              <w:top w:val="nil"/>
              <w:left w:val="nil"/>
              <w:bottom w:val="nil"/>
              <w:right w:val="nil"/>
            </w:tcBorders>
          </w:tcPr>
          <w:p w14:paraId="6A96FFFE" w14:textId="23543F0A" w:rsidR="0031611A" w:rsidRDefault="0031611A" w:rsidP="0031611A">
            <w:pPr>
              <w:spacing w:before="60" w:after="60" w:line="240" w:lineRule="auto"/>
            </w:pPr>
            <w:r>
              <w:t>Original amount of judgment/order</w:t>
            </w:r>
          </w:p>
        </w:tc>
        <w:tc>
          <w:tcPr>
            <w:tcW w:w="5070" w:type="dxa"/>
            <w:tcBorders>
              <w:top w:val="nil"/>
              <w:left w:val="nil"/>
              <w:bottom w:val="nil"/>
              <w:right w:val="nil"/>
            </w:tcBorders>
          </w:tcPr>
          <w:p w14:paraId="3DE79940" w14:textId="77777777" w:rsidR="0031611A" w:rsidRDefault="0031611A" w:rsidP="0031611A">
            <w:pPr>
              <w:spacing w:before="60" w:after="60" w:line="240" w:lineRule="auto"/>
              <w:rPr>
                <w:szCs w:val="22"/>
              </w:rPr>
            </w:pPr>
          </w:p>
        </w:tc>
      </w:tr>
      <w:tr w:rsidR="0031611A" w14:paraId="20B7DB06" w14:textId="77777777" w:rsidTr="0031611A">
        <w:trPr>
          <w:cantSplit/>
        </w:trPr>
        <w:tc>
          <w:tcPr>
            <w:tcW w:w="4001" w:type="dxa"/>
            <w:gridSpan w:val="2"/>
            <w:tcBorders>
              <w:top w:val="nil"/>
              <w:left w:val="nil"/>
              <w:bottom w:val="nil"/>
              <w:right w:val="nil"/>
            </w:tcBorders>
          </w:tcPr>
          <w:p w14:paraId="3FF3AEEE" w14:textId="401C63E5" w:rsidR="0031611A" w:rsidRDefault="0031611A" w:rsidP="0031611A">
            <w:pPr>
              <w:spacing w:before="60" w:after="60" w:line="240" w:lineRule="auto"/>
            </w:pPr>
            <w:r>
              <w:t>Payments made or credits accrued since judgment/order made</w:t>
            </w:r>
          </w:p>
        </w:tc>
        <w:tc>
          <w:tcPr>
            <w:tcW w:w="5070" w:type="dxa"/>
            <w:tcBorders>
              <w:top w:val="nil"/>
              <w:left w:val="nil"/>
              <w:bottom w:val="nil"/>
              <w:right w:val="nil"/>
            </w:tcBorders>
          </w:tcPr>
          <w:p w14:paraId="028AC518" w14:textId="77777777" w:rsidR="0031611A" w:rsidRDefault="0031611A" w:rsidP="0031611A">
            <w:pPr>
              <w:spacing w:before="60" w:after="60" w:line="240" w:lineRule="auto"/>
              <w:rPr>
                <w:szCs w:val="22"/>
              </w:rPr>
            </w:pPr>
          </w:p>
        </w:tc>
      </w:tr>
      <w:tr w:rsidR="0031611A" w14:paraId="570BA188" w14:textId="77777777" w:rsidTr="0031611A">
        <w:trPr>
          <w:cantSplit/>
        </w:trPr>
        <w:tc>
          <w:tcPr>
            <w:tcW w:w="4001" w:type="dxa"/>
            <w:gridSpan w:val="2"/>
            <w:tcBorders>
              <w:top w:val="nil"/>
              <w:left w:val="nil"/>
              <w:bottom w:val="nil"/>
              <w:right w:val="nil"/>
            </w:tcBorders>
          </w:tcPr>
          <w:p w14:paraId="375BF1EE" w14:textId="38D63CCF" w:rsidR="0031611A" w:rsidRDefault="0031611A" w:rsidP="0031611A">
            <w:pPr>
              <w:spacing w:before="60" w:after="60" w:line="240" w:lineRule="auto"/>
            </w:pPr>
            <w:r>
              <w:t>Interest accrued since judgment/order made</w:t>
            </w:r>
          </w:p>
        </w:tc>
        <w:tc>
          <w:tcPr>
            <w:tcW w:w="5070" w:type="dxa"/>
            <w:tcBorders>
              <w:top w:val="nil"/>
              <w:left w:val="nil"/>
              <w:bottom w:val="nil"/>
              <w:right w:val="nil"/>
            </w:tcBorders>
          </w:tcPr>
          <w:p w14:paraId="5D5D156B" w14:textId="77777777" w:rsidR="0031611A" w:rsidRDefault="0031611A" w:rsidP="0031611A">
            <w:pPr>
              <w:spacing w:before="60" w:after="60" w:line="240" w:lineRule="auto"/>
              <w:rPr>
                <w:szCs w:val="22"/>
              </w:rPr>
            </w:pPr>
          </w:p>
        </w:tc>
      </w:tr>
      <w:tr w:rsidR="0031611A" w14:paraId="7D57E74D" w14:textId="77777777" w:rsidTr="0031611A">
        <w:trPr>
          <w:cantSplit/>
        </w:trPr>
        <w:tc>
          <w:tcPr>
            <w:tcW w:w="4001" w:type="dxa"/>
            <w:gridSpan w:val="2"/>
            <w:tcBorders>
              <w:top w:val="nil"/>
              <w:left w:val="nil"/>
              <w:bottom w:val="nil"/>
              <w:right w:val="nil"/>
            </w:tcBorders>
          </w:tcPr>
          <w:p w14:paraId="5C3BF855" w14:textId="546990B5" w:rsidR="0031611A" w:rsidRDefault="0031611A" w:rsidP="0031611A">
            <w:pPr>
              <w:spacing w:before="60" w:after="60" w:line="240" w:lineRule="auto"/>
            </w:pPr>
            <w:r>
              <w:t>#Registration #Filing fee</w:t>
            </w:r>
          </w:p>
        </w:tc>
        <w:tc>
          <w:tcPr>
            <w:tcW w:w="5070" w:type="dxa"/>
            <w:tcBorders>
              <w:top w:val="nil"/>
              <w:left w:val="nil"/>
              <w:bottom w:val="nil"/>
              <w:right w:val="nil"/>
            </w:tcBorders>
          </w:tcPr>
          <w:p w14:paraId="03B2CC65" w14:textId="77777777" w:rsidR="0031611A" w:rsidRDefault="0031611A" w:rsidP="0031611A">
            <w:pPr>
              <w:spacing w:before="60" w:after="60" w:line="240" w:lineRule="auto"/>
              <w:rPr>
                <w:szCs w:val="22"/>
              </w:rPr>
            </w:pPr>
          </w:p>
        </w:tc>
      </w:tr>
      <w:tr w:rsidR="0031611A" w14:paraId="0902523A" w14:textId="77777777" w:rsidTr="0031611A">
        <w:trPr>
          <w:cantSplit/>
        </w:trPr>
        <w:tc>
          <w:tcPr>
            <w:tcW w:w="4001" w:type="dxa"/>
            <w:gridSpan w:val="2"/>
            <w:tcBorders>
              <w:top w:val="nil"/>
              <w:left w:val="nil"/>
              <w:bottom w:val="nil"/>
              <w:right w:val="nil"/>
            </w:tcBorders>
          </w:tcPr>
          <w:p w14:paraId="791B2CBB" w14:textId="46F5764D" w:rsidR="0031611A" w:rsidRDefault="0031611A" w:rsidP="0031611A">
            <w:pPr>
              <w:spacing w:before="60" w:after="60" w:line="240" w:lineRule="auto"/>
            </w:pPr>
            <w:r>
              <w:t>#Interest rate (if other than prescribed rate in UCPR Sch 5)</w:t>
            </w:r>
          </w:p>
        </w:tc>
        <w:tc>
          <w:tcPr>
            <w:tcW w:w="5070" w:type="dxa"/>
            <w:tcBorders>
              <w:top w:val="nil"/>
              <w:left w:val="nil"/>
              <w:bottom w:val="nil"/>
              <w:right w:val="nil"/>
            </w:tcBorders>
          </w:tcPr>
          <w:p w14:paraId="228FFDA4" w14:textId="77777777" w:rsidR="0031611A" w:rsidRDefault="0031611A" w:rsidP="0031611A">
            <w:pPr>
              <w:spacing w:before="60" w:after="60" w:line="240" w:lineRule="auto"/>
              <w:rPr>
                <w:szCs w:val="22"/>
              </w:rPr>
            </w:pPr>
          </w:p>
        </w:tc>
      </w:tr>
      <w:tr w:rsidR="0031611A" w14:paraId="64CDE3A6" w14:textId="77777777" w:rsidTr="0031611A">
        <w:trPr>
          <w:cantSplit/>
        </w:trPr>
        <w:tc>
          <w:tcPr>
            <w:tcW w:w="4001" w:type="dxa"/>
            <w:gridSpan w:val="2"/>
            <w:tcBorders>
              <w:top w:val="nil"/>
              <w:left w:val="nil"/>
              <w:bottom w:val="nil"/>
              <w:right w:val="nil"/>
            </w:tcBorders>
          </w:tcPr>
          <w:p w14:paraId="2D48A191" w14:textId="53BBC6EB" w:rsidR="0031611A" w:rsidRDefault="0031611A" w:rsidP="0031611A">
            <w:pPr>
              <w:spacing w:before="60" w:after="60" w:line="240" w:lineRule="auto"/>
            </w:pPr>
            <w:r>
              <w:t>Total monetary amount to be enforced as at date of [#registration #filing]</w:t>
            </w:r>
          </w:p>
        </w:tc>
        <w:tc>
          <w:tcPr>
            <w:tcW w:w="5070" w:type="dxa"/>
            <w:tcBorders>
              <w:top w:val="nil"/>
              <w:left w:val="nil"/>
              <w:bottom w:val="nil"/>
              <w:right w:val="nil"/>
            </w:tcBorders>
          </w:tcPr>
          <w:p w14:paraId="566B133D" w14:textId="77777777" w:rsidR="0031611A" w:rsidRDefault="0031611A" w:rsidP="0031611A">
            <w:pPr>
              <w:spacing w:before="60" w:after="60" w:line="240" w:lineRule="auto"/>
              <w:rPr>
                <w:szCs w:val="22"/>
              </w:rPr>
            </w:pPr>
          </w:p>
        </w:tc>
      </w:tr>
      <w:tr w:rsidR="0031611A" w14:paraId="6C1EDBB0" w14:textId="77777777" w:rsidTr="0031611A">
        <w:trPr>
          <w:cantSplit/>
        </w:trPr>
        <w:tc>
          <w:tcPr>
            <w:tcW w:w="4001" w:type="dxa"/>
            <w:gridSpan w:val="2"/>
            <w:tcBorders>
              <w:top w:val="nil"/>
              <w:left w:val="nil"/>
              <w:bottom w:val="nil"/>
              <w:right w:val="nil"/>
            </w:tcBorders>
          </w:tcPr>
          <w:p w14:paraId="26AC8E54" w14:textId="1B68FD7C" w:rsidR="0031611A" w:rsidRDefault="0031611A" w:rsidP="0031611A">
            <w:pPr>
              <w:spacing w:before="60" w:after="60" w:line="240" w:lineRule="auto"/>
            </w:pPr>
          </w:p>
        </w:tc>
        <w:tc>
          <w:tcPr>
            <w:tcW w:w="5070" w:type="dxa"/>
            <w:tcBorders>
              <w:top w:val="nil"/>
              <w:left w:val="nil"/>
              <w:bottom w:val="nil"/>
              <w:right w:val="nil"/>
            </w:tcBorders>
          </w:tcPr>
          <w:p w14:paraId="44DCF7E5" w14:textId="77777777" w:rsidR="0031611A" w:rsidRDefault="0031611A" w:rsidP="0031611A">
            <w:pPr>
              <w:keepNext/>
              <w:spacing w:before="60" w:after="60" w:line="240" w:lineRule="auto"/>
              <w:rPr>
                <w:szCs w:val="22"/>
              </w:rPr>
            </w:pPr>
          </w:p>
        </w:tc>
      </w:tr>
      <w:tr w:rsidR="0031611A" w14:paraId="5FEDFC3E" w14:textId="77777777" w:rsidTr="00316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Pr>
        <w:tc>
          <w:tcPr>
            <w:tcW w:w="9071" w:type="dxa"/>
            <w:gridSpan w:val="3"/>
            <w:shd w:val="clear" w:color="auto" w:fill="D9D9D9"/>
          </w:tcPr>
          <w:p w14:paraId="76DEE46C" w14:textId="77777777" w:rsidR="0031611A" w:rsidRDefault="0031611A" w:rsidP="0031611A">
            <w:pPr>
              <w:keepNext/>
              <w:spacing w:line="240" w:lineRule="auto"/>
              <w:rPr>
                <w:b/>
              </w:rPr>
            </w:pPr>
            <w:r>
              <w:rPr>
                <w:b/>
              </w:rPr>
              <w:t>SIGNATURE</w:t>
            </w:r>
          </w:p>
        </w:tc>
      </w:tr>
      <w:tr w:rsidR="0031611A" w14:paraId="6F7B2336" w14:textId="77777777" w:rsidTr="00316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Pr>
        <w:tc>
          <w:tcPr>
            <w:tcW w:w="3448" w:type="dxa"/>
          </w:tcPr>
          <w:p w14:paraId="47F2BDD9" w14:textId="77777777" w:rsidR="0031611A" w:rsidRDefault="0031611A" w:rsidP="0031611A">
            <w:pPr>
              <w:keepNext/>
              <w:spacing w:before="60" w:after="60" w:line="240" w:lineRule="auto"/>
            </w:pPr>
            <w:r>
              <w:t>#Signature of legal representative</w:t>
            </w:r>
          </w:p>
        </w:tc>
        <w:tc>
          <w:tcPr>
            <w:tcW w:w="5623" w:type="dxa"/>
            <w:gridSpan w:val="2"/>
          </w:tcPr>
          <w:p w14:paraId="466A1A2E" w14:textId="77777777" w:rsidR="0031611A" w:rsidRDefault="0031611A" w:rsidP="0031611A">
            <w:pPr>
              <w:spacing w:before="60" w:after="60" w:line="240" w:lineRule="auto"/>
            </w:pPr>
          </w:p>
        </w:tc>
      </w:tr>
      <w:tr w:rsidR="0031611A" w14:paraId="16AA9244" w14:textId="77777777" w:rsidTr="00316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Pr>
        <w:tc>
          <w:tcPr>
            <w:tcW w:w="3448" w:type="dxa"/>
          </w:tcPr>
          <w:p w14:paraId="6202B9EA" w14:textId="77777777" w:rsidR="0031611A" w:rsidRDefault="0031611A" w:rsidP="0031611A">
            <w:pPr>
              <w:keepNext/>
              <w:spacing w:before="60" w:after="60" w:line="240" w:lineRule="auto"/>
            </w:pPr>
            <w:r>
              <w:t>#Signature of or on behalf of party if not legally represented</w:t>
            </w:r>
          </w:p>
        </w:tc>
        <w:tc>
          <w:tcPr>
            <w:tcW w:w="5623" w:type="dxa"/>
            <w:gridSpan w:val="2"/>
          </w:tcPr>
          <w:p w14:paraId="1DA3240C" w14:textId="77777777" w:rsidR="0031611A" w:rsidRDefault="0031611A" w:rsidP="0031611A">
            <w:pPr>
              <w:spacing w:before="60" w:after="60" w:line="240" w:lineRule="auto"/>
            </w:pPr>
          </w:p>
        </w:tc>
      </w:tr>
      <w:tr w:rsidR="0031611A" w14:paraId="2720BA86" w14:textId="77777777" w:rsidTr="00316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Pr>
        <w:tc>
          <w:tcPr>
            <w:tcW w:w="3448" w:type="dxa"/>
          </w:tcPr>
          <w:p w14:paraId="28B9ED22" w14:textId="77777777" w:rsidR="0031611A" w:rsidRDefault="0031611A" w:rsidP="0031611A">
            <w:pPr>
              <w:keepNext/>
              <w:spacing w:before="60" w:after="60" w:line="240" w:lineRule="auto"/>
            </w:pPr>
            <w:r>
              <w:t>Capacity</w:t>
            </w:r>
          </w:p>
        </w:tc>
        <w:tc>
          <w:tcPr>
            <w:tcW w:w="5623" w:type="dxa"/>
            <w:gridSpan w:val="2"/>
          </w:tcPr>
          <w:p w14:paraId="7FCAEE31" w14:textId="77777777" w:rsidR="0031611A" w:rsidRDefault="0031611A" w:rsidP="0031611A">
            <w:pPr>
              <w:spacing w:before="60" w:after="60" w:line="240" w:lineRule="auto"/>
            </w:pPr>
            <w:r>
              <w:t>[</w:t>
            </w:r>
            <w:proofErr w:type="spellStart"/>
            <w:r>
              <w:t>eg</w:t>
            </w:r>
            <w:proofErr w:type="spellEnd"/>
            <w:r>
              <w:t xml:space="preserve"> solicitor, authorised officer, role of party]</w:t>
            </w:r>
          </w:p>
        </w:tc>
      </w:tr>
      <w:tr w:rsidR="0031611A" w14:paraId="2659FECB" w14:textId="77777777" w:rsidTr="00316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Pr>
        <w:tc>
          <w:tcPr>
            <w:tcW w:w="3448" w:type="dxa"/>
          </w:tcPr>
          <w:p w14:paraId="2DA06FBC" w14:textId="77777777" w:rsidR="0031611A" w:rsidRDefault="0031611A" w:rsidP="0031611A">
            <w:pPr>
              <w:keepNext/>
              <w:spacing w:before="60" w:after="60" w:line="240" w:lineRule="auto"/>
            </w:pPr>
            <w:r>
              <w:t>Date of signature</w:t>
            </w:r>
          </w:p>
        </w:tc>
        <w:tc>
          <w:tcPr>
            <w:tcW w:w="5623" w:type="dxa"/>
            <w:gridSpan w:val="2"/>
          </w:tcPr>
          <w:p w14:paraId="7EEB5CF4" w14:textId="77777777" w:rsidR="0031611A" w:rsidRDefault="0031611A" w:rsidP="0031611A">
            <w:pPr>
              <w:spacing w:before="60" w:after="60" w:line="240" w:lineRule="auto"/>
            </w:pPr>
          </w:p>
        </w:tc>
      </w:tr>
    </w:tbl>
    <w:p w14:paraId="659078DA" w14:textId="77777777" w:rsidR="004B2D64" w:rsidRDefault="004B2D64" w:rsidP="004B2D64">
      <w:pPr>
        <w:spacing w:before="60" w:after="60"/>
        <w:jc w:val="center"/>
      </w:pPr>
    </w:p>
    <w:tbl>
      <w:tblPr>
        <w:tblW w:w="0" w:type="auto"/>
        <w:tblLook w:val="00A0" w:firstRow="1" w:lastRow="0" w:firstColumn="1" w:lastColumn="0" w:noHBand="0" w:noVBand="0"/>
      </w:tblPr>
      <w:tblGrid>
        <w:gridCol w:w="1660"/>
        <w:gridCol w:w="7411"/>
      </w:tblGrid>
      <w:tr w:rsidR="004B2D64" w:rsidRPr="005A4426" w14:paraId="1B28D2EA" w14:textId="77777777" w:rsidTr="00A66CE9">
        <w:trPr>
          <w:cantSplit/>
        </w:trPr>
        <w:tc>
          <w:tcPr>
            <w:tcW w:w="9071" w:type="dxa"/>
            <w:gridSpan w:val="2"/>
            <w:shd w:val="clear" w:color="auto" w:fill="D9D9D9"/>
            <w:hideMark/>
          </w:tcPr>
          <w:p w14:paraId="2D867AFC" w14:textId="16CBE6C6" w:rsidR="004B2D64" w:rsidRPr="005A4426" w:rsidRDefault="0031611A" w:rsidP="00292A7E">
            <w:pPr>
              <w:keepNext/>
              <w:spacing w:after="200" w:line="240" w:lineRule="auto"/>
              <w:rPr>
                <w:b/>
                <w:szCs w:val="22"/>
              </w:rPr>
            </w:pPr>
            <w:r>
              <w:rPr>
                <w:b/>
              </w:rPr>
              <w:lastRenderedPageBreak/>
              <w:t>#</w:t>
            </w:r>
            <w:r w:rsidR="004B2D64" w:rsidRPr="005A4426">
              <w:rPr>
                <w:b/>
              </w:rPr>
              <w:t xml:space="preserve">AFFIDAVIT OF APPLICANT WHEN REGISTERING A COSTS ASSESSMENT CERTIFICATE </w:t>
            </w:r>
          </w:p>
        </w:tc>
      </w:tr>
      <w:tr w:rsidR="004B2D64" w:rsidRPr="005A4426" w14:paraId="6651337B" w14:textId="77777777" w:rsidTr="00A66CE9">
        <w:trPr>
          <w:cantSplit/>
        </w:trPr>
        <w:tc>
          <w:tcPr>
            <w:tcW w:w="1660" w:type="dxa"/>
            <w:hideMark/>
          </w:tcPr>
          <w:p w14:paraId="08302BC9" w14:textId="77777777" w:rsidR="004B2D64" w:rsidRPr="005A4426" w:rsidRDefault="004B2D64" w:rsidP="00292A7E">
            <w:pPr>
              <w:spacing w:before="60" w:after="60" w:line="240" w:lineRule="auto"/>
              <w:rPr>
                <w:szCs w:val="22"/>
              </w:rPr>
            </w:pPr>
            <w:r w:rsidRPr="005A4426">
              <w:t>Name</w:t>
            </w:r>
          </w:p>
        </w:tc>
        <w:tc>
          <w:tcPr>
            <w:tcW w:w="7411" w:type="dxa"/>
          </w:tcPr>
          <w:p w14:paraId="3B0C6A27" w14:textId="77777777" w:rsidR="004B2D64" w:rsidRPr="005A4426" w:rsidRDefault="004B2D64" w:rsidP="00292A7E">
            <w:pPr>
              <w:spacing w:before="60" w:after="60" w:line="240" w:lineRule="auto"/>
              <w:rPr>
                <w:szCs w:val="22"/>
              </w:rPr>
            </w:pPr>
          </w:p>
        </w:tc>
      </w:tr>
      <w:tr w:rsidR="004B2D64" w:rsidRPr="005A4426" w14:paraId="24F49E39" w14:textId="77777777" w:rsidTr="00A66CE9">
        <w:trPr>
          <w:cantSplit/>
        </w:trPr>
        <w:tc>
          <w:tcPr>
            <w:tcW w:w="1660" w:type="dxa"/>
            <w:hideMark/>
          </w:tcPr>
          <w:p w14:paraId="5430E34E" w14:textId="77777777" w:rsidR="004B2D64" w:rsidRPr="005A4426" w:rsidRDefault="004B2D64" w:rsidP="00292A7E">
            <w:pPr>
              <w:spacing w:before="60" w:after="60" w:line="240" w:lineRule="auto"/>
              <w:rPr>
                <w:szCs w:val="22"/>
              </w:rPr>
            </w:pPr>
            <w:r w:rsidRPr="005A4426">
              <w:t>Address</w:t>
            </w:r>
          </w:p>
        </w:tc>
        <w:tc>
          <w:tcPr>
            <w:tcW w:w="7411" w:type="dxa"/>
          </w:tcPr>
          <w:p w14:paraId="728CF735" w14:textId="77777777" w:rsidR="004B2D64" w:rsidRPr="005A4426" w:rsidRDefault="004B2D64" w:rsidP="00292A7E">
            <w:pPr>
              <w:spacing w:before="60" w:after="60" w:line="240" w:lineRule="auto"/>
              <w:rPr>
                <w:szCs w:val="22"/>
              </w:rPr>
            </w:pPr>
          </w:p>
        </w:tc>
      </w:tr>
      <w:tr w:rsidR="004B2D64" w:rsidRPr="005A4426" w14:paraId="51C1E540" w14:textId="77777777" w:rsidTr="00A66CE9">
        <w:trPr>
          <w:cantSplit/>
        </w:trPr>
        <w:tc>
          <w:tcPr>
            <w:tcW w:w="1660" w:type="dxa"/>
            <w:hideMark/>
          </w:tcPr>
          <w:p w14:paraId="5766AED2" w14:textId="77777777" w:rsidR="004B2D64" w:rsidRPr="005A4426" w:rsidRDefault="004B2D64" w:rsidP="00292A7E">
            <w:pPr>
              <w:spacing w:before="60" w:after="60" w:line="240" w:lineRule="auto"/>
              <w:rPr>
                <w:szCs w:val="22"/>
              </w:rPr>
            </w:pPr>
            <w:r w:rsidRPr="005A4426">
              <w:t>Occupation</w:t>
            </w:r>
          </w:p>
        </w:tc>
        <w:tc>
          <w:tcPr>
            <w:tcW w:w="7411" w:type="dxa"/>
          </w:tcPr>
          <w:p w14:paraId="194D9E62" w14:textId="77777777" w:rsidR="004B2D64" w:rsidRPr="005A4426" w:rsidRDefault="004B2D64" w:rsidP="00292A7E">
            <w:pPr>
              <w:spacing w:before="60" w:after="60" w:line="240" w:lineRule="auto"/>
              <w:rPr>
                <w:szCs w:val="22"/>
              </w:rPr>
            </w:pPr>
          </w:p>
        </w:tc>
      </w:tr>
      <w:tr w:rsidR="004B2D64" w:rsidRPr="005A4426" w14:paraId="579F953B" w14:textId="77777777" w:rsidTr="00A66CE9">
        <w:trPr>
          <w:cantSplit/>
        </w:trPr>
        <w:tc>
          <w:tcPr>
            <w:tcW w:w="1660" w:type="dxa"/>
            <w:hideMark/>
          </w:tcPr>
          <w:p w14:paraId="1684A550" w14:textId="77777777" w:rsidR="004B2D64" w:rsidRPr="005A4426" w:rsidRDefault="004B2D64" w:rsidP="00292A7E">
            <w:pPr>
              <w:spacing w:before="60" w:after="60" w:line="240" w:lineRule="auto"/>
              <w:rPr>
                <w:szCs w:val="22"/>
              </w:rPr>
            </w:pPr>
            <w:r w:rsidRPr="005A4426">
              <w:t>Date</w:t>
            </w:r>
          </w:p>
        </w:tc>
        <w:tc>
          <w:tcPr>
            <w:tcW w:w="7411" w:type="dxa"/>
          </w:tcPr>
          <w:p w14:paraId="79C6B877" w14:textId="77777777" w:rsidR="004B2D64" w:rsidRPr="005A4426" w:rsidRDefault="004B2D64" w:rsidP="00292A7E">
            <w:pPr>
              <w:pStyle w:val="Header"/>
              <w:tabs>
                <w:tab w:val="left" w:pos="720"/>
              </w:tabs>
              <w:spacing w:before="60" w:after="60" w:line="240" w:lineRule="auto"/>
            </w:pPr>
          </w:p>
        </w:tc>
      </w:tr>
    </w:tbl>
    <w:p w14:paraId="202CD6C5" w14:textId="77777777" w:rsidR="004B2D64" w:rsidRPr="005A4426" w:rsidRDefault="004B2D64" w:rsidP="004B2D64">
      <w:pPr>
        <w:pStyle w:val="tparagraph"/>
        <w:pBdr>
          <w:right w:val="single" w:sz="6" w:space="5" w:color="FFFFFF"/>
        </w:pBdr>
        <w:spacing w:line="360" w:lineRule="auto"/>
        <w:rPr>
          <w:rFonts w:ascii="Arial" w:hAnsi="Arial" w:cs="Arial"/>
          <w:sz w:val="22"/>
          <w:szCs w:val="22"/>
        </w:rPr>
      </w:pPr>
    </w:p>
    <w:p w14:paraId="73381157" w14:textId="77777777" w:rsidR="004B2D64" w:rsidRPr="005A4426" w:rsidRDefault="004B2D64" w:rsidP="004B2D64">
      <w:pPr>
        <w:pStyle w:val="tparagraph"/>
        <w:pBdr>
          <w:right w:val="single" w:sz="6" w:space="5" w:color="FFFFFF"/>
        </w:pBdr>
        <w:spacing w:line="360" w:lineRule="auto"/>
        <w:rPr>
          <w:rFonts w:ascii="Arial" w:hAnsi="Arial" w:cs="Arial"/>
          <w:sz w:val="22"/>
          <w:szCs w:val="22"/>
        </w:rPr>
      </w:pPr>
      <w:r w:rsidRPr="005A4426">
        <w:rPr>
          <w:rFonts w:ascii="Arial" w:hAnsi="Arial" w:cs="Arial"/>
          <w:sz w:val="22"/>
          <w:szCs w:val="22"/>
        </w:rPr>
        <w:t>I [#say on oath #affirm]:</w:t>
      </w:r>
    </w:p>
    <w:p w14:paraId="48FE2546" w14:textId="77777777" w:rsidR="004B2D64" w:rsidRPr="005A4426" w:rsidRDefault="004B2D64" w:rsidP="004B2D64">
      <w:pPr>
        <w:pStyle w:val="tparagraph"/>
        <w:pBdr>
          <w:right w:val="single" w:sz="6" w:space="5" w:color="FFFFFF"/>
        </w:pBdr>
        <w:spacing w:line="360" w:lineRule="auto"/>
        <w:rPr>
          <w:rFonts w:ascii="Arial" w:hAnsi="Arial" w:cs="Arial"/>
          <w:sz w:val="22"/>
          <w:szCs w:val="22"/>
        </w:rPr>
      </w:pPr>
    </w:p>
    <w:p w14:paraId="58E8D335" w14:textId="77777777" w:rsidR="004B2D64" w:rsidRPr="005A4426" w:rsidRDefault="004B2D64" w:rsidP="004B2D64">
      <w:pPr>
        <w:pStyle w:val="tparagraph"/>
        <w:numPr>
          <w:ilvl w:val="0"/>
          <w:numId w:val="2"/>
        </w:numPr>
        <w:pBdr>
          <w:right w:val="single" w:sz="6" w:space="5" w:color="FFFFFF"/>
        </w:pBdr>
        <w:spacing w:line="360" w:lineRule="auto"/>
        <w:rPr>
          <w:rFonts w:ascii="Arial" w:hAnsi="Arial" w:cs="Arial"/>
          <w:sz w:val="22"/>
          <w:szCs w:val="22"/>
        </w:rPr>
      </w:pPr>
      <w:r w:rsidRPr="005A4426">
        <w:rPr>
          <w:rFonts w:ascii="Arial" w:hAnsi="Arial" w:cs="Arial"/>
          <w:sz w:val="22"/>
          <w:szCs w:val="22"/>
        </w:rPr>
        <w:t># I am the plaintiff.</w:t>
      </w:r>
    </w:p>
    <w:p w14:paraId="76FB7DDB" w14:textId="77777777" w:rsidR="004B2D64" w:rsidRPr="005A4426" w:rsidRDefault="004B2D64" w:rsidP="004B2D64">
      <w:pPr>
        <w:pStyle w:val="tparagraph"/>
        <w:pBdr>
          <w:right w:val="single" w:sz="6" w:space="5" w:color="FFFFFF"/>
        </w:pBdr>
        <w:spacing w:line="360" w:lineRule="auto"/>
        <w:ind w:left="720"/>
        <w:rPr>
          <w:rFonts w:ascii="Arial" w:hAnsi="Arial" w:cs="Arial"/>
          <w:sz w:val="22"/>
          <w:szCs w:val="22"/>
        </w:rPr>
      </w:pPr>
      <w:r w:rsidRPr="005A4426">
        <w:rPr>
          <w:rFonts w:ascii="Arial" w:hAnsi="Arial" w:cs="Arial"/>
          <w:sz w:val="22"/>
          <w:szCs w:val="22"/>
        </w:rPr>
        <w:t># I am [give details of the capacity of the person making the affidavit and the facts that qualify the person to make the affidavit].</w:t>
      </w:r>
    </w:p>
    <w:p w14:paraId="29182017" w14:textId="77777777" w:rsidR="004B2D64" w:rsidRPr="005A4426" w:rsidRDefault="004B2D64" w:rsidP="004B2D64">
      <w:pPr>
        <w:pStyle w:val="tparagraph"/>
        <w:pBdr>
          <w:right w:val="single" w:sz="6" w:space="5" w:color="FFFFFF"/>
        </w:pBdr>
        <w:spacing w:line="360" w:lineRule="auto"/>
        <w:ind w:left="720"/>
        <w:rPr>
          <w:rFonts w:ascii="Arial" w:hAnsi="Arial" w:cs="Arial"/>
          <w:sz w:val="22"/>
          <w:szCs w:val="22"/>
        </w:rPr>
      </w:pPr>
    </w:p>
    <w:p w14:paraId="1D93CAA1" w14:textId="77777777" w:rsidR="004B2D64" w:rsidRPr="005A4426" w:rsidRDefault="004B2D64" w:rsidP="004B2D64">
      <w:pPr>
        <w:pStyle w:val="tparagraph"/>
        <w:numPr>
          <w:ilvl w:val="0"/>
          <w:numId w:val="2"/>
        </w:numPr>
        <w:pBdr>
          <w:right w:val="single" w:sz="6" w:space="5" w:color="FFFFFF"/>
        </w:pBdr>
        <w:rPr>
          <w:rStyle w:val="a30e"/>
          <w:rFonts w:ascii="Arial" w:hAnsi="Arial" w:cs="Arial"/>
          <w:sz w:val="22"/>
          <w:szCs w:val="22"/>
        </w:rPr>
      </w:pPr>
      <w:r w:rsidRPr="005A4426">
        <w:rPr>
          <w:rStyle w:val="a30e"/>
          <w:rFonts w:ascii="Arial" w:hAnsi="Arial" w:cs="Arial"/>
          <w:sz w:val="22"/>
          <w:szCs w:val="22"/>
        </w:rPr>
        <w:t xml:space="preserve">(a) Of the costs specified in the attached certificate or certificates, the following amounts only </w:t>
      </w:r>
      <w:proofErr w:type="gramStart"/>
      <w:r w:rsidRPr="005A4426">
        <w:rPr>
          <w:rStyle w:val="a30e"/>
          <w:rFonts w:ascii="Arial" w:hAnsi="Arial" w:cs="Arial"/>
          <w:sz w:val="22"/>
          <w:szCs w:val="22"/>
        </w:rPr>
        <w:t>have been</w:t>
      </w:r>
      <w:proofErr w:type="gramEnd"/>
      <w:r w:rsidRPr="005A4426">
        <w:rPr>
          <w:rStyle w:val="a30e"/>
          <w:rFonts w:ascii="Arial" w:hAnsi="Arial" w:cs="Arial"/>
          <w:sz w:val="22"/>
          <w:szCs w:val="22"/>
        </w:rPr>
        <w:t xml:space="preserve"> paid:</w:t>
      </w:r>
    </w:p>
    <w:p w14:paraId="49D145C6" w14:textId="77777777" w:rsidR="004B2D64" w:rsidRPr="005A4426" w:rsidRDefault="004B2D64" w:rsidP="004B2D64">
      <w:pPr>
        <w:pStyle w:val="tparagraph"/>
        <w:pBdr>
          <w:right w:val="single" w:sz="6" w:space="5" w:color="FFFFFF"/>
        </w:pBdr>
        <w:ind w:left="720"/>
        <w:rPr>
          <w:rStyle w:val="a30e"/>
          <w:rFonts w:ascii="Arial" w:hAnsi="Arial"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5"/>
        <w:gridCol w:w="4166"/>
      </w:tblGrid>
      <w:tr w:rsidR="004B2D64" w:rsidRPr="005A4426" w14:paraId="7FE75C34" w14:textId="77777777" w:rsidTr="00292A7E">
        <w:tc>
          <w:tcPr>
            <w:tcW w:w="4643" w:type="dxa"/>
          </w:tcPr>
          <w:p w14:paraId="7C6E9B1C" w14:textId="77777777" w:rsidR="004B2D64" w:rsidRPr="005A4426" w:rsidRDefault="004B2D64" w:rsidP="00292A7E">
            <w:pPr>
              <w:pStyle w:val="tparagraph"/>
              <w:jc w:val="center"/>
              <w:rPr>
                <w:rStyle w:val="a30e"/>
                <w:rFonts w:ascii="Arial" w:hAnsi="Arial" w:cs="Arial"/>
                <w:b/>
                <w:sz w:val="22"/>
                <w:szCs w:val="22"/>
              </w:rPr>
            </w:pPr>
            <w:r w:rsidRPr="005A4426">
              <w:rPr>
                <w:rStyle w:val="a30e"/>
                <w:rFonts w:ascii="Arial" w:hAnsi="Arial" w:cs="Arial"/>
                <w:b/>
                <w:sz w:val="22"/>
                <w:szCs w:val="22"/>
              </w:rPr>
              <w:t>Date of payment</w:t>
            </w:r>
          </w:p>
        </w:tc>
        <w:tc>
          <w:tcPr>
            <w:tcW w:w="4644" w:type="dxa"/>
          </w:tcPr>
          <w:p w14:paraId="3A418DBD" w14:textId="77777777" w:rsidR="004B2D64" w:rsidRPr="005A4426" w:rsidRDefault="004B2D64" w:rsidP="00292A7E">
            <w:pPr>
              <w:pStyle w:val="tparagraph"/>
              <w:jc w:val="center"/>
              <w:rPr>
                <w:rStyle w:val="a30e"/>
                <w:rFonts w:ascii="Arial" w:hAnsi="Arial" w:cs="Arial"/>
                <w:b/>
                <w:sz w:val="22"/>
                <w:szCs w:val="22"/>
              </w:rPr>
            </w:pPr>
            <w:r w:rsidRPr="005A4426">
              <w:rPr>
                <w:rStyle w:val="a30e"/>
                <w:rFonts w:ascii="Arial" w:hAnsi="Arial" w:cs="Arial"/>
                <w:b/>
                <w:sz w:val="22"/>
                <w:szCs w:val="22"/>
              </w:rPr>
              <w:t>Amount paid</w:t>
            </w:r>
          </w:p>
        </w:tc>
      </w:tr>
      <w:tr w:rsidR="004B2D64" w:rsidRPr="005A4426" w14:paraId="2C8D1DB3" w14:textId="77777777" w:rsidTr="00292A7E">
        <w:tc>
          <w:tcPr>
            <w:tcW w:w="4643" w:type="dxa"/>
          </w:tcPr>
          <w:p w14:paraId="69C94135" w14:textId="77777777" w:rsidR="004B2D64" w:rsidRPr="005A4426" w:rsidRDefault="004B2D64" w:rsidP="00292A7E">
            <w:pPr>
              <w:pStyle w:val="tparagraph"/>
              <w:rPr>
                <w:rStyle w:val="a30e"/>
                <w:rFonts w:ascii="Arial" w:hAnsi="Arial" w:cs="Arial"/>
                <w:sz w:val="22"/>
                <w:szCs w:val="22"/>
              </w:rPr>
            </w:pPr>
          </w:p>
        </w:tc>
        <w:tc>
          <w:tcPr>
            <w:tcW w:w="4644" w:type="dxa"/>
          </w:tcPr>
          <w:p w14:paraId="68D77414" w14:textId="77777777" w:rsidR="004B2D64" w:rsidRPr="005A4426" w:rsidRDefault="004B2D64" w:rsidP="00292A7E">
            <w:pPr>
              <w:pStyle w:val="tparagraph"/>
              <w:rPr>
                <w:rStyle w:val="a30e"/>
                <w:rFonts w:ascii="Arial" w:hAnsi="Arial" w:cs="Arial"/>
                <w:sz w:val="22"/>
                <w:szCs w:val="22"/>
              </w:rPr>
            </w:pPr>
          </w:p>
        </w:tc>
      </w:tr>
      <w:tr w:rsidR="004B2D64" w:rsidRPr="005A4426" w14:paraId="56988D54" w14:textId="77777777" w:rsidTr="00292A7E">
        <w:tc>
          <w:tcPr>
            <w:tcW w:w="4643" w:type="dxa"/>
          </w:tcPr>
          <w:p w14:paraId="3CB92E39" w14:textId="77777777" w:rsidR="004B2D64" w:rsidRPr="005A4426" w:rsidRDefault="004B2D64" w:rsidP="00292A7E">
            <w:pPr>
              <w:pStyle w:val="tparagraph"/>
              <w:rPr>
                <w:rStyle w:val="a30e"/>
                <w:rFonts w:ascii="Arial" w:hAnsi="Arial" w:cs="Arial"/>
                <w:sz w:val="22"/>
                <w:szCs w:val="22"/>
              </w:rPr>
            </w:pPr>
          </w:p>
        </w:tc>
        <w:tc>
          <w:tcPr>
            <w:tcW w:w="4644" w:type="dxa"/>
          </w:tcPr>
          <w:p w14:paraId="272F2483" w14:textId="77777777" w:rsidR="004B2D64" w:rsidRPr="005A4426" w:rsidRDefault="004B2D64" w:rsidP="00292A7E">
            <w:pPr>
              <w:pStyle w:val="tparagraph"/>
              <w:rPr>
                <w:rStyle w:val="a30e"/>
                <w:rFonts w:ascii="Arial" w:hAnsi="Arial" w:cs="Arial"/>
                <w:sz w:val="22"/>
                <w:szCs w:val="22"/>
              </w:rPr>
            </w:pPr>
          </w:p>
        </w:tc>
      </w:tr>
      <w:tr w:rsidR="004B2D64" w:rsidRPr="005A4426" w14:paraId="3A873312" w14:textId="77777777" w:rsidTr="00292A7E">
        <w:tc>
          <w:tcPr>
            <w:tcW w:w="4643" w:type="dxa"/>
          </w:tcPr>
          <w:p w14:paraId="3572C441" w14:textId="77777777" w:rsidR="004B2D64" w:rsidRPr="005A4426" w:rsidRDefault="004B2D64" w:rsidP="00292A7E">
            <w:pPr>
              <w:pStyle w:val="tparagraph"/>
              <w:rPr>
                <w:rStyle w:val="a30e"/>
                <w:rFonts w:ascii="Arial" w:hAnsi="Arial" w:cs="Arial"/>
                <w:sz w:val="22"/>
                <w:szCs w:val="22"/>
              </w:rPr>
            </w:pPr>
          </w:p>
        </w:tc>
        <w:tc>
          <w:tcPr>
            <w:tcW w:w="4644" w:type="dxa"/>
          </w:tcPr>
          <w:p w14:paraId="0EDFCB4E" w14:textId="77777777" w:rsidR="004B2D64" w:rsidRPr="005A4426" w:rsidRDefault="004B2D64" w:rsidP="00292A7E">
            <w:pPr>
              <w:pStyle w:val="tparagraph"/>
              <w:rPr>
                <w:rStyle w:val="a30e"/>
                <w:rFonts w:ascii="Arial" w:hAnsi="Arial" w:cs="Arial"/>
                <w:sz w:val="22"/>
                <w:szCs w:val="22"/>
              </w:rPr>
            </w:pPr>
          </w:p>
        </w:tc>
      </w:tr>
      <w:tr w:rsidR="004B2D64" w:rsidRPr="005A4426" w14:paraId="4B2365D0" w14:textId="77777777" w:rsidTr="00292A7E">
        <w:tc>
          <w:tcPr>
            <w:tcW w:w="4643" w:type="dxa"/>
          </w:tcPr>
          <w:p w14:paraId="6FBF1B2B" w14:textId="77777777" w:rsidR="004B2D64" w:rsidRPr="005A4426" w:rsidRDefault="004B2D64" w:rsidP="00292A7E">
            <w:pPr>
              <w:pStyle w:val="tparagraph"/>
              <w:rPr>
                <w:rStyle w:val="a30e"/>
                <w:rFonts w:ascii="Arial" w:hAnsi="Arial" w:cs="Arial"/>
                <w:sz w:val="22"/>
                <w:szCs w:val="22"/>
              </w:rPr>
            </w:pPr>
            <w:r w:rsidRPr="005A4426">
              <w:rPr>
                <w:rStyle w:val="a30e"/>
                <w:rFonts w:ascii="Arial" w:hAnsi="Arial" w:cs="Arial"/>
                <w:sz w:val="22"/>
                <w:szCs w:val="22"/>
              </w:rPr>
              <w:t>Total paid:</w:t>
            </w:r>
          </w:p>
        </w:tc>
        <w:tc>
          <w:tcPr>
            <w:tcW w:w="4644" w:type="dxa"/>
          </w:tcPr>
          <w:p w14:paraId="11823477" w14:textId="77777777" w:rsidR="004B2D64" w:rsidRPr="005A4426" w:rsidRDefault="004B2D64" w:rsidP="00292A7E">
            <w:pPr>
              <w:pStyle w:val="tparagraph"/>
              <w:rPr>
                <w:rStyle w:val="a30e"/>
                <w:rFonts w:ascii="Arial" w:hAnsi="Arial" w:cs="Arial"/>
                <w:sz w:val="22"/>
                <w:szCs w:val="22"/>
              </w:rPr>
            </w:pPr>
          </w:p>
        </w:tc>
      </w:tr>
    </w:tbl>
    <w:p w14:paraId="2805B953" w14:textId="77777777" w:rsidR="004B2D64" w:rsidRPr="005A4426" w:rsidRDefault="004B2D64" w:rsidP="004B2D64">
      <w:pPr>
        <w:pStyle w:val="tparagraph"/>
        <w:pBdr>
          <w:right w:val="single" w:sz="6" w:space="5" w:color="FFFFFF"/>
        </w:pBdr>
        <w:ind w:left="720"/>
        <w:rPr>
          <w:rStyle w:val="a30e"/>
          <w:rFonts w:ascii="Arial" w:hAnsi="Arial" w:cs="Arial"/>
          <w:sz w:val="22"/>
          <w:szCs w:val="22"/>
        </w:rPr>
      </w:pPr>
    </w:p>
    <w:p w14:paraId="7EA37A0B" w14:textId="77777777" w:rsidR="004B2D64" w:rsidRPr="005A4426" w:rsidRDefault="004B2D64" w:rsidP="004B2D64">
      <w:pPr>
        <w:pStyle w:val="tparagraph"/>
        <w:pBdr>
          <w:right w:val="single" w:sz="6" w:space="5" w:color="FFFFFF"/>
        </w:pBdr>
        <w:spacing w:line="360" w:lineRule="auto"/>
        <w:ind w:left="720"/>
        <w:rPr>
          <w:rStyle w:val="a30e"/>
          <w:rFonts w:ascii="Arial" w:hAnsi="Arial" w:cs="Arial"/>
          <w:i/>
          <w:sz w:val="22"/>
          <w:szCs w:val="22"/>
        </w:rPr>
      </w:pPr>
      <w:r w:rsidRPr="005A4426">
        <w:rPr>
          <w:rStyle w:val="a30e"/>
          <w:rFonts w:ascii="Arial" w:hAnsi="Arial" w:cs="Arial"/>
          <w:i/>
          <w:sz w:val="22"/>
          <w:szCs w:val="22"/>
        </w:rPr>
        <w:t>OR</w:t>
      </w:r>
    </w:p>
    <w:p w14:paraId="608DF07B" w14:textId="4A366503" w:rsidR="004B2D64" w:rsidRPr="005A4426" w:rsidRDefault="004B2D64" w:rsidP="004B2D64">
      <w:pPr>
        <w:pStyle w:val="tparagraph"/>
        <w:pBdr>
          <w:right w:val="single" w:sz="6" w:space="5" w:color="FFFFFF"/>
        </w:pBdr>
        <w:ind w:left="720"/>
        <w:rPr>
          <w:rStyle w:val="a30e"/>
          <w:rFonts w:ascii="Arial" w:hAnsi="Arial" w:cs="Arial"/>
          <w:sz w:val="22"/>
          <w:szCs w:val="22"/>
        </w:rPr>
      </w:pPr>
      <w:r w:rsidRPr="005A4426">
        <w:rPr>
          <w:rStyle w:val="a30e"/>
          <w:rFonts w:ascii="Arial" w:hAnsi="Arial" w:cs="Arial"/>
          <w:sz w:val="22"/>
          <w:szCs w:val="22"/>
        </w:rPr>
        <w:t>(b) None of the costs specified in the attached certificate or certificates have been paid</w:t>
      </w:r>
      <w:r w:rsidR="0031611A">
        <w:rPr>
          <w:rStyle w:val="a30e"/>
          <w:rFonts w:ascii="Arial" w:hAnsi="Arial" w:cs="Arial"/>
          <w:sz w:val="22"/>
          <w:szCs w:val="22"/>
        </w:rPr>
        <w:t>.</w:t>
      </w:r>
      <w:r w:rsidRPr="005A4426">
        <w:rPr>
          <w:rStyle w:val="a30e"/>
          <w:rFonts w:ascii="Arial" w:hAnsi="Arial" w:cs="Arial"/>
          <w:sz w:val="22"/>
          <w:szCs w:val="22"/>
        </w:rPr>
        <w:t xml:space="preserve"> </w:t>
      </w:r>
    </w:p>
    <w:p w14:paraId="404F7B85" w14:textId="77777777" w:rsidR="004B2D64" w:rsidRPr="00A073F4" w:rsidRDefault="004B2D64" w:rsidP="004B2D64">
      <w:pPr>
        <w:pStyle w:val="tparagraph"/>
        <w:pBdr>
          <w:right w:val="single" w:sz="6" w:space="5" w:color="FFFFFF"/>
        </w:pBdr>
        <w:spacing w:line="360" w:lineRule="auto"/>
        <w:rPr>
          <w:rStyle w:val="a30e"/>
          <w:rFonts w:ascii="Arial" w:hAnsi="Arial" w:cs="Arial"/>
          <w:color w:val="FF0000"/>
          <w:sz w:val="22"/>
          <w:szCs w:val="22"/>
        </w:rPr>
      </w:pPr>
    </w:p>
    <w:p w14:paraId="4442792E" w14:textId="77777777" w:rsidR="004B2D64" w:rsidRDefault="004B2D64" w:rsidP="004B2D64">
      <w:pPr>
        <w:pStyle w:val="tparagraph"/>
        <w:pBdr>
          <w:right w:val="single" w:sz="6" w:space="5" w:color="FFFFFF"/>
        </w:pBdr>
        <w:spacing w:line="360" w:lineRule="auto"/>
        <w:ind w:firstLine="720"/>
        <w:rPr>
          <w:rStyle w:val="a30e"/>
          <w:rFonts w:cs="Arial"/>
          <w:szCs w:val="22"/>
        </w:rPr>
      </w:pPr>
      <w:r>
        <w:rPr>
          <w:rStyle w:val="a30e"/>
          <w:rFonts w:cs="Arial"/>
          <w:szCs w:val="22"/>
        </w:rPr>
        <w:tab/>
      </w:r>
    </w:p>
    <w:tbl>
      <w:tblPr>
        <w:tblW w:w="0" w:type="auto"/>
        <w:tblInd w:w="-34" w:type="dxa"/>
        <w:tblLook w:val="0000" w:firstRow="0" w:lastRow="0" w:firstColumn="0" w:lastColumn="0" w:noHBand="0" w:noVBand="0"/>
      </w:tblPr>
      <w:tblGrid>
        <w:gridCol w:w="2872"/>
        <w:gridCol w:w="6201"/>
      </w:tblGrid>
      <w:tr w:rsidR="004B2D64" w:rsidRPr="005A4426" w14:paraId="079544DC" w14:textId="77777777" w:rsidTr="00292A7E">
        <w:trPr>
          <w:cantSplit/>
        </w:trPr>
        <w:tc>
          <w:tcPr>
            <w:tcW w:w="2872" w:type="dxa"/>
          </w:tcPr>
          <w:p w14:paraId="452FA7B6" w14:textId="77777777" w:rsidR="004B2D64" w:rsidRPr="005A4426" w:rsidRDefault="004B2D64" w:rsidP="00292A7E">
            <w:pPr>
              <w:keepNext/>
              <w:spacing w:before="60" w:after="60" w:line="240" w:lineRule="auto"/>
              <w:rPr>
                <w:rFonts w:cs="Arial"/>
              </w:rPr>
            </w:pPr>
            <w:r w:rsidRPr="005A4426">
              <w:rPr>
                <w:rFonts w:cs="Arial"/>
              </w:rPr>
              <w:lastRenderedPageBreak/>
              <w:t>#SWORN #AFFIRMED at</w:t>
            </w:r>
          </w:p>
        </w:tc>
        <w:tc>
          <w:tcPr>
            <w:tcW w:w="6201" w:type="dxa"/>
          </w:tcPr>
          <w:p w14:paraId="5041CE54" w14:textId="77777777" w:rsidR="004B2D64" w:rsidRPr="005A4426" w:rsidRDefault="004B2D64" w:rsidP="00292A7E">
            <w:pPr>
              <w:keepNext/>
              <w:spacing w:before="60" w:after="60" w:line="240" w:lineRule="auto"/>
              <w:rPr>
                <w:rFonts w:cs="Arial"/>
              </w:rPr>
            </w:pPr>
          </w:p>
        </w:tc>
      </w:tr>
      <w:tr w:rsidR="004B2D64" w:rsidRPr="005A4426" w14:paraId="1A196F53" w14:textId="77777777" w:rsidTr="00292A7E">
        <w:trPr>
          <w:cantSplit/>
        </w:trPr>
        <w:tc>
          <w:tcPr>
            <w:tcW w:w="2872" w:type="dxa"/>
          </w:tcPr>
          <w:p w14:paraId="047F6552" w14:textId="77777777" w:rsidR="004B2D64" w:rsidRPr="005A4426" w:rsidRDefault="004B2D64" w:rsidP="00292A7E">
            <w:pPr>
              <w:keepNext/>
              <w:spacing w:before="60" w:after="60" w:line="240" w:lineRule="auto"/>
              <w:rPr>
                <w:rFonts w:cs="Arial"/>
              </w:rPr>
            </w:pPr>
            <w:r w:rsidRPr="005A4426">
              <w:rPr>
                <w:rFonts w:cs="Arial"/>
              </w:rPr>
              <w:t>Signature of deponent</w:t>
            </w:r>
          </w:p>
        </w:tc>
        <w:tc>
          <w:tcPr>
            <w:tcW w:w="6201" w:type="dxa"/>
            <w:tcBorders>
              <w:bottom w:val="single" w:sz="4" w:space="0" w:color="auto"/>
            </w:tcBorders>
          </w:tcPr>
          <w:p w14:paraId="265EB383" w14:textId="77777777" w:rsidR="004B2D64" w:rsidRPr="005A4426" w:rsidRDefault="004B2D64" w:rsidP="00292A7E">
            <w:pPr>
              <w:keepNext/>
              <w:spacing w:before="60" w:after="60" w:line="240" w:lineRule="auto"/>
              <w:rPr>
                <w:rFonts w:cs="Arial"/>
              </w:rPr>
            </w:pPr>
          </w:p>
        </w:tc>
      </w:tr>
      <w:tr w:rsidR="004B2D64" w:rsidRPr="005A4426" w14:paraId="2638D40C" w14:textId="77777777" w:rsidTr="00292A7E">
        <w:trPr>
          <w:cantSplit/>
        </w:trPr>
        <w:tc>
          <w:tcPr>
            <w:tcW w:w="2872" w:type="dxa"/>
          </w:tcPr>
          <w:p w14:paraId="5CD0889C" w14:textId="77777777" w:rsidR="004B2D64" w:rsidRPr="005A4426" w:rsidRDefault="004B2D64" w:rsidP="00292A7E">
            <w:pPr>
              <w:keepNext/>
              <w:spacing w:before="60" w:after="60" w:line="240" w:lineRule="auto"/>
              <w:rPr>
                <w:rFonts w:cs="Arial"/>
              </w:rPr>
            </w:pPr>
            <w:r w:rsidRPr="005A4426">
              <w:rPr>
                <w:rFonts w:cs="Arial"/>
              </w:rPr>
              <w:t>Name of witness</w:t>
            </w:r>
          </w:p>
        </w:tc>
        <w:tc>
          <w:tcPr>
            <w:tcW w:w="6201" w:type="dxa"/>
          </w:tcPr>
          <w:p w14:paraId="4715B11F" w14:textId="77777777" w:rsidR="004B2D64" w:rsidRPr="005A4426" w:rsidRDefault="004B2D64" w:rsidP="00292A7E">
            <w:pPr>
              <w:keepNext/>
              <w:spacing w:before="60" w:after="60" w:line="240" w:lineRule="auto"/>
              <w:rPr>
                <w:rFonts w:cs="Arial"/>
              </w:rPr>
            </w:pPr>
          </w:p>
        </w:tc>
      </w:tr>
      <w:tr w:rsidR="004B2D64" w:rsidRPr="005A4426" w14:paraId="43C4BDAD" w14:textId="77777777" w:rsidTr="00292A7E">
        <w:trPr>
          <w:cantSplit/>
        </w:trPr>
        <w:tc>
          <w:tcPr>
            <w:tcW w:w="2872" w:type="dxa"/>
          </w:tcPr>
          <w:p w14:paraId="6D2B8568" w14:textId="77777777" w:rsidR="004B2D64" w:rsidRPr="005A4426" w:rsidRDefault="004B2D64" w:rsidP="00292A7E">
            <w:pPr>
              <w:keepNext/>
              <w:spacing w:before="60" w:after="60" w:line="240" w:lineRule="auto"/>
              <w:rPr>
                <w:rFonts w:cs="Arial"/>
              </w:rPr>
            </w:pPr>
            <w:r w:rsidRPr="005A4426">
              <w:rPr>
                <w:rFonts w:cs="Arial"/>
              </w:rPr>
              <w:t>Address of witness</w:t>
            </w:r>
          </w:p>
        </w:tc>
        <w:tc>
          <w:tcPr>
            <w:tcW w:w="6201" w:type="dxa"/>
          </w:tcPr>
          <w:p w14:paraId="39A9D7B3" w14:textId="77777777" w:rsidR="004B2D64" w:rsidRPr="005A4426" w:rsidRDefault="004B2D64" w:rsidP="00292A7E">
            <w:pPr>
              <w:keepNext/>
              <w:spacing w:before="60" w:after="60" w:line="240" w:lineRule="auto"/>
              <w:rPr>
                <w:rFonts w:cs="Arial"/>
              </w:rPr>
            </w:pPr>
          </w:p>
        </w:tc>
      </w:tr>
      <w:tr w:rsidR="004B2D64" w:rsidRPr="005A4426" w14:paraId="4899F76F" w14:textId="77777777" w:rsidTr="00292A7E">
        <w:trPr>
          <w:cantSplit/>
        </w:trPr>
        <w:tc>
          <w:tcPr>
            <w:tcW w:w="2872" w:type="dxa"/>
          </w:tcPr>
          <w:p w14:paraId="6DAD72E8" w14:textId="77777777" w:rsidR="004B2D64" w:rsidRPr="005A4426" w:rsidRDefault="004B2D64" w:rsidP="00292A7E">
            <w:pPr>
              <w:keepNext/>
              <w:spacing w:before="60" w:after="60" w:line="240" w:lineRule="auto"/>
              <w:rPr>
                <w:rFonts w:cs="Arial"/>
              </w:rPr>
            </w:pPr>
            <w:r w:rsidRPr="005A4426">
              <w:rPr>
                <w:rFonts w:cs="Arial"/>
              </w:rPr>
              <w:t>Capacity of witness</w:t>
            </w:r>
          </w:p>
        </w:tc>
        <w:tc>
          <w:tcPr>
            <w:tcW w:w="6201" w:type="dxa"/>
          </w:tcPr>
          <w:p w14:paraId="321E1F0D" w14:textId="77777777" w:rsidR="004B2D64" w:rsidRPr="005A4426" w:rsidRDefault="004B2D64" w:rsidP="00292A7E">
            <w:pPr>
              <w:keepNext/>
              <w:spacing w:before="60" w:after="60" w:line="240" w:lineRule="auto"/>
              <w:rPr>
                <w:rFonts w:cs="Arial"/>
              </w:rPr>
            </w:pPr>
            <w:r w:rsidRPr="005A4426">
              <w:rPr>
                <w:rFonts w:cs="Arial"/>
              </w:rPr>
              <w:t>[#Justice of the peace #Solicitor #Barrister #Commissioner for affidavits #Notary public]</w:t>
            </w:r>
          </w:p>
        </w:tc>
      </w:tr>
      <w:tr w:rsidR="004B2D64" w:rsidRPr="005A4426" w14:paraId="7539DB92" w14:textId="77777777" w:rsidTr="00292A7E">
        <w:trPr>
          <w:cantSplit/>
        </w:trPr>
        <w:tc>
          <w:tcPr>
            <w:tcW w:w="9073" w:type="dxa"/>
            <w:gridSpan w:val="2"/>
          </w:tcPr>
          <w:p w14:paraId="55B642A0" w14:textId="77777777" w:rsidR="004B2D64" w:rsidRPr="005A4426" w:rsidRDefault="004B2D64" w:rsidP="00292A7E">
            <w:pPr>
              <w:keepNext/>
              <w:spacing w:before="60" w:after="60" w:line="240" w:lineRule="auto"/>
              <w:rPr>
                <w:rFonts w:cs="Arial"/>
                <w:sz w:val="18"/>
              </w:rPr>
            </w:pPr>
            <w:r w:rsidRPr="005A4426">
              <w:rPr>
                <w:rFonts w:cs="Arial"/>
                <w:sz w:val="18"/>
              </w:rPr>
              <w:t xml:space="preserve">And as a witness, I certify the following matters concerning the person who made this affidavit (the </w:t>
            </w:r>
            <w:r w:rsidRPr="005A4426">
              <w:rPr>
                <w:rFonts w:cs="Arial"/>
                <w:b/>
                <w:sz w:val="18"/>
              </w:rPr>
              <w:t>deponent</w:t>
            </w:r>
            <w:r w:rsidRPr="005A4426">
              <w:rPr>
                <w:rFonts w:cs="Arial"/>
                <w:sz w:val="18"/>
              </w:rPr>
              <w:t xml:space="preserve">): </w:t>
            </w:r>
          </w:p>
          <w:p w14:paraId="4C26E424" w14:textId="77777777" w:rsidR="004B2D64" w:rsidRPr="005A4426" w:rsidRDefault="004B2D64" w:rsidP="004B2D64">
            <w:pPr>
              <w:pStyle w:val="Numbers"/>
              <w:spacing w:after="0" w:line="240" w:lineRule="auto"/>
              <w:rPr>
                <w:sz w:val="18"/>
                <w:szCs w:val="18"/>
              </w:rPr>
            </w:pPr>
            <w:r w:rsidRPr="005A4426">
              <w:rPr>
                <w:sz w:val="18"/>
              </w:rPr>
              <w:t>#</w:t>
            </w:r>
            <w:r w:rsidRPr="005A4426">
              <w:rPr>
                <w:sz w:val="18"/>
                <w:szCs w:val="18"/>
              </w:rPr>
              <w:t>I saw the face of the deponent</w:t>
            </w:r>
            <w:proofErr w:type="gramStart"/>
            <w:r w:rsidRPr="005A4426">
              <w:rPr>
                <w:sz w:val="18"/>
                <w:szCs w:val="18"/>
              </w:rPr>
              <w:t xml:space="preserve">. </w:t>
            </w:r>
            <w:proofErr w:type="gramEnd"/>
            <w:r w:rsidRPr="005A4426">
              <w:rPr>
                <w:sz w:val="18"/>
                <w:szCs w:val="18"/>
              </w:rPr>
              <w:t>[OR, delete whichever option is inapplicable]</w:t>
            </w:r>
          </w:p>
          <w:p w14:paraId="0B0B2820" w14:textId="77777777" w:rsidR="004B2D64" w:rsidRPr="005A4426" w:rsidRDefault="004B2D64" w:rsidP="00292A7E">
            <w:pPr>
              <w:keepNext/>
              <w:spacing w:before="60" w:after="60" w:line="240" w:lineRule="auto"/>
              <w:ind w:left="924" w:hanging="924"/>
              <w:rPr>
                <w:rFonts w:cs="Arial"/>
                <w:sz w:val="18"/>
                <w:szCs w:val="18"/>
              </w:rPr>
            </w:pPr>
            <w:r w:rsidRPr="005A4426">
              <w:rPr>
                <w:sz w:val="18"/>
                <w:szCs w:val="18"/>
              </w:rPr>
              <w:tab/>
              <w:t>#I did not see the face of the deponent because the deponent was wearing a face covering, but I am satisfied that the deponent had a special justification for not removing the covering.</w:t>
            </w:r>
            <w:r w:rsidRPr="005A4426">
              <w:rPr>
                <w:sz w:val="18"/>
                <w:szCs w:val="18"/>
              </w:rPr>
              <w:footnoteReference w:id="4"/>
            </w:r>
          </w:p>
          <w:p w14:paraId="460F0E72" w14:textId="77777777" w:rsidR="004B2D64" w:rsidRPr="005A4426" w:rsidRDefault="004B2D64" w:rsidP="004B2D64">
            <w:pPr>
              <w:pStyle w:val="Numbers"/>
              <w:spacing w:after="0" w:line="240" w:lineRule="auto"/>
              <w:rPr>
                <w:sz w:val="18"/>
                <w:szCs w:val="18"/>
              </w:rPr>
            </w:pPr>
            <w:r w:rsidRPr="005A4426">
              <w:rPr>
                <w:sz w:val="18"/>
                <w:szCs w:val="18"/>
              </w:rPr>
              <w:t xml:space="preserve">#I have </w:t>
            </w:r>
            <w:r w:rsidRPr="005A4426">
              <w:rPr>
                <w:sz w:val="18"/>
              </w:rPr>
              <w:t>known</w:t>
            </w:r>
            <w:r w:rsidRPr="005A4426">
              <w:rPr>
                <w:sz w:val="18"/>
                <w:szCs w:val="18"/>
              </w:rPr>
              <w:t xml:space="preserve"> the deponent for at least 12 months</w:t>
            </w:r>
            <w:proofErr w:type="gramStart"/>
            <w:r w:rsidRPr="005A4426">
              <w:rPr>
                <w:sz w:val="18"/>
                <w:szCs w:val="18"/>
              </w:rPr>
              <w:t xml:space="preserve">. </w:t>
            </w:r>
            <w:proofErr w:type="gramEnd"/>
            <w:r w:rsidRPr="005A4426">
              <w:rPr>
                <w:sz w:val="18"/>
                <w:szCs w:val="18"/>
              </w:rPr>
              <w:t>[OR, delete whichever option is inapplicable]</w:t>
            </w:r>
          </w:p>
          <w:p w14:paraId="4AA9F571" w14:textId="77777777" w:rsidR="004B2D64" w:rsidRPr="005A4426" w:rsidRDefault="004B2D64" w:rsidP="00292A7E">
            <w:pPr>
              <w:keepNext/>
              <w:spacing w:before="60" w:after="480" w:line="240" w:lineRule="auto"/>
              <w:ind w:left="924" w:hanging="924"/>
              <w:rPr>
                <w:rFonts w:cs="Arial"/>
              </w:rPr>
            </w:pPr>
            <w:r w:rsidRPr="005A4426">
              <w:rPr>
                <w:rFonts w:cs="Arial"/>
                <w:sz w:val="18"/>
                <w:szCs w:val="18"/>
              </w:rPr>
              <w:tab/>
              <w:t>#I have confirmed the deponen</w:t>
            </w:r>
            <w:r w:rsidRPr="005A4426">
              <w:rPr>
                <w:rFonts w:cs="Arial"/>
                <w:sz w:val="18"/>
              </w:rPr>
              <w:t>t’s identity using the following identification document:</w:t>
            </w:r>
          </w:p>
        </w:tc>
      </w:tr>
      <w:tr w:rsidR="004B2D64" w:rsidRPr="005A4426" w14:paraId="6753FCA5" w14:textId="77777777" w:rsidTr="00292A7E">
        <w:trPr>
          <w:cantSplit/>
        </w:trPr>
        <w:tc>
          <w:tcPr>
            <w:tcW w:w="2872" w:type="dxa"/>
          </w:tcPr>
          <w:p w14:paraId="47A962FB" w14:textId="77777777" w:rsidR="004B2D64" w:rsidRPr="005A4426" w:rsidRDefault="004B2D64" w:rsidP="00292A7E">
            <w:pPr>
              <w:keepNext/>
              <w:spacing w:before="60" w:after="60" w:line="240" w:lineRule="auto"/>
              <w:ind w:left="924" w:hanging="924"/>
              <w:rPr>
                <w:rFonts w:cs="Arial"/>
              </w:rPr>
            </w:pPr>
          </w:p>
        </w:tc>
        <w:tc>
          <w:tcPr>
            <w:tcW w:w="6201" w:type="dxa"/>
            <w:tcBorders>
              <w:top w:val="single" w:sz="4" w:space="0" w:color="auto"/>
            </w:tcBorders>
          </w:tcPr>
          <w:p w14:paraId="4847033C" w14:textId="77777777" w:rsidR="004B2D64" w:rsidRPr="005A4426" w:rsidRDefault="004B2D64" w:rsidP="00292A7E">
            <w:pPr>
              <w:keepNext/>
              <w:spacing w:before="60" w:after="60" w:line="240" w:lineRule="auto"/>
              <w:rPr>
                <w:rFonts w:cs="Arial"/>
              </w:rPr>
            </w:pPr>
            <w:r w:rsidRPr="005A4426">
              <w:rPr>
                <w:rFonts w:cs="Arial"/>
                <w:sz w:val="18"/>
                <w:szCs w:val="18"/>
              </w:rPr>
              <w:t>Identification document relied on (may be original or certified copy)</w:t>
            </w:r>
            <w:r w:rsidRPr="005A4426">
              <w:rPr>
                <w:rStyle w:val="FootnoteReference"/>
                <w:rFonts w:cs="Arial"/>
                <w:sz w:val="18"/>
                <w:szCs w:val="18"/>
              </w:rPr>
              <w:footnoteReference w:id="5"/>
            </w:r>
          </w:p>
        </w:tc>
      </w:tr>
      <w:tr w:rsidR="004B2D64" w:rsidRPr="005A4426" w14:paraId="2A57D2B4" w14:textId="77777777" w:rsidTr="00292A7E">
        <w:trPr>
          <w:cantSplit/>
        </w:trPr>
        <w:tc>
          <w:tcPr>
            <w:tcW w:w="2872" w:type="dxa"/>
          </w:tcPr>
          <w:p w14:paraId="1C103CB5" w14:textId="77777777" w:rsidR="004B2D64" w:rsidRPr="005A4426" w:rsidRDefault="004B2D64" w:rsidP="00292A7E">
            <w:pPr>
              <w:keepNext/>
              <w:spacing w:before="60" w:after="60" w:line="240" w:lineRule="auto"/>
              <w:rPr>
                <w:rFonts w:cs="Arial"/>
              </w:rPr>
            </w:pPr>
            <w:r w:rsidRPr="005A4426">
              <w:rPr>
                <w:rFonts w:cs="Arial"/>
              </w:rPr>
              <w:t>Signature of witness</w:t>
            </w:r>
          </w:p>
        </w:tc>
        <w:tc>
          <w:tcPr>
            <w:tcW w:w="6201" w:type="dxa"/>
            <w:tcBorders>
              <w:bottom w:val="single" w:sz="4" w:space="0" w:color="auto"/>
            </w:tcBorders>
          </w:tcPr>
          <w:p w14:paraId="35F59B69" w14:textId="77777777" w:rsidR="004B2D64" w:rsidRPr="005A4426" w:rsidRDefault="004B2D64" w:rsidP="00292A7E">
            <w:pPr>
              <w:keepNext/>
              <w:spacing w:before="60" w:after="60" w:line="240" w:lineRule="auto"/>
              <w:rPr>
                <w:rFonts w:cs="Arial"/>
              </w:rPr>
            </w:pPr>
          </w:p>
        </w:tc>
      </w:tr>
    </w:tbl>
    <w:p w14:paraId="063B08C7" w14:textId="77777777" w:rsidR="004B2D64" w:rsidRPr="005A4426" w:rsidRDefault="004B2D64" w:rsidP="004B2D64">
      <w:pPr>
        <w:spacing w:before="60" w:after="60"/>
        <w:rPr>
          <w:sz w:val="18"/>
          <w:szCs w:val="18"/>
        </w:rPr>
      </w:pPr>
      <w:r w:rsidRPr="005A4426">
        <w:rPr>
          <w:sz w:val="18"/>
          <w:szCs w:val="18"/>
        </w:rPr>
        <w:t>Note: The deponent and witness must sign each page of the affidavit.  See UCPR 35.7B.</w:t>
      </w:r>
    </w:p>
    <w:p w14:paraId="21CC756A" w14:textId="77777777" w:rsidR="004B2D64" w:rsidRDefault="004B2D64" w:rsidP="004B2D64">
      <w:pPr>
        <w:spacing w:before="60" w:after="60"/>
        <w:rPr>
          <w:sz w:val="18"/>
          <w:szCs w:val="18"/>
        </w:rPr>
      </w:pPr>
    </w:p>
    <w:p w14:paraId="3BC1230C" w14:textId="77777777" w:rsidR="004B2D64" w:rsidRDefault="004B2D64" w:rsidP="004B2D64">
      <w:pPr>
        <w:spacing w:before="60" w:after="60"/>
        <w:rPr>
          <w:sz w:val="18"/>
          <w:szCs w:val="18"/>
        </w:rPr>
      </w:pPr>
    </w:p>
    <w:p w14:paraId="7B6A5E65" w14:textId="77777777" w:rsidR="004B2D64" w:rsidRDefault="004B2D64" w:rsidP="004B2D64">
      <w:pPr>
        <w:spacing w:before="60" w:after="60"/>
        <w:rPr>
          <w:sz w:val="18"/>
          <w:szCs w:val="18"/>
        </w:rPr>
      </w:pPr>
    </w:p>
    <w:p w14:paraId="3AB43D21" w14:textId="77777777" w:rsidR="004B2D64" w:rsidRDefault="004B2D64" w:rsidP="004B2D64">
      <w:pPr>
        <w:spacing w:before="60" w:after="60"/>
        <w:rPr>
          <w:sz w:val="18"/>
          <w:szCs w:val="18"/>
        </w:rPr>
      </w:pPr>
    </w:p>
    <w:p w14:paraId="2F99FF52" w14:textId="77777777" w:rsidR="004B2D64" w:rsidRDefault="004B2D64" w:rsidP="004B2D64">
      <w:pPr>
        <w:spacing w:before="60" w:after="60"/>
        <w:rPr>
          <w:sz w:val="18"/>
          <w:szCs w:val="18"/>
        </w:rPr>
      </w:pPr>
    </w:p>
    <w:p w14:paraId="41E4A895" w14:textId="77777777" w:rsidR="004B2D64" w:rsidRDefault="004B2D64" w:rsidP="004B2D64">
      <w:pPr>
        <w:spacing w:before="60" w:after="60"/>
        <w:rPr>
          <w:sz w:val="18"/>
          <w:szCs w:val="18"/>
        </w:rPr>
      </w:pPr>
    </w:p>
    <w:p w14:paraId="7C243404" w14:textId="77777777" w:rsidR="004B2D64" w:rsidRDefault="004B2D64" w:rsidP="004B2D64">
      <w:pPr>
        <w:spacing w:before="60" w:after="60"/>
        <w:rPr>
          <w:sz w:val="18"/>
          <w:szCs w:val="18"/>
        </w:rPr>
      </w:pPr>
    </w:p>
    <w:p w14:paraId="13EC8022" w14:textId="77777777" w:rsidR="004B2D64" w:rsidRDefault="004B2D64" w:rsidP="004B2D64">
      <w:pPr>
        <w:spacing w:before="60" w:after="60"/>
        <w:rPr>
          <w:sz w:val="18"/>
          <w:szCs w:val="18"/>
        </w:rPr>
      </w:pPr>
    </w:p>
    <w:p w14:paraId="72FC436F" w14:textId="77777777" w:rsidR="004B2D64" w:rsidRDefault="004B2D64" w:rsidP="004B2D64">
      <w:pPr>
        <w:spacing w:before="60" w:after="60"/>
        <w:rPr>
          <w:sz w:val="18"/>
          <w:szCs w:val="18"/>
        </w:rPr>
      </w:pPr>
    </w:p>
    <w:p w14:paraId="52B3E42C" w14:textId="77777777" w:rsidR="004B2D64" w:rsidRDefault="004B2D64" w:rsidP="004B2D64">
      <w:pPr>
        <w:spacing w:before="60" w:after="60"/>
        <w:rPr>
          <w:sz w:val="18"/>
          <w:szCs w:val="18"/>
        </w:rPr>
      </w:pPr>
    </w:p>
    <w:p w14:paraId="5A4546B9" w14:textId="77777777" w:rsidR="004B2D64" w:rsidRDefault="004B2D64" w:rsidP="004B2D64">
      <w:pPr>
        <w:spacing w:before="60" w:after="60"/>
        <w:rPr>
          <w:sz w:val="18"/>
          <w:szCs w:val="18"/>
        </w:rPr>
      </w:pPr>
    </w:p>
    <w:p w14:paraId="2EB6FFC6" w14:textId="77777777" w:rsidR="004B2D64" w:rsidRDefault="004B2D64" w:rsidP="004B2D64">
      <w:pPr>
        <w:spacing w:before="60" w:after="60"/>
        <w:rPr>
          <w:sz w:val="18"/>
          <w:szCs w:val="18"/>
        </w:rPr>
      </w:pPr>
    </w:p>
    <w:p w14:paraId="3D7F1D3B" w14:textId="77777777" w:rsidR="004B2D64" w:rsidRDefault="004B2D64" w:rsidP="004B2D64">
      <w:pPr>
        <w:spacing w:before="60" w:after="60"/>
        <w:rPr>
          <w:sz w:val="18"/>
          <w:szCs w:val="18"/>
        </w:rPr>
      </w:pPr>
    </w:p>
    <w:p w14:paraId="50913327" w14:textId="77777777" w:rsidR="004B2D64" w:rsidRDefault="004B2D64" w:rsidP="004B2D64">
      <w:pPr>
        <w:spacing w:before="60" w:after="60"/>
        <w:rPr>
          <w:sz w:val="18"/>
          <w:szCs w:val="18"/>
        </w:rPr>
      </w:pPr>
    </w:p>
    <w:p w14:paraId="6D644D63" w14:textId="77777777" w:rsidR="004B2D64" w:rsidRDefault="004B2D64" w:rsidP="004B2D64">
      <w:pPr>
        <w:spacing w:before="60" w:after="60"/>
        <w:rPr>
          <w:sz w:val="18"/>
          <w:szCs w:val="18"/>
        </w:rPr>
      </w:pPr>
    </w:p>
    <w:p w14:paraId="3BF9B039" w14:textId="77777777" w:rsidR="004B2D64" w:rsidRDefault="004B2D64" w:rsidP="004B2D64">
      <w:pPr>
        <w:spacing w:before="60" w:after="60"/>
        <w:rPr>
          <w:sz w:val="18"/>
          <w:szCs w:val="18"/>
        </w:rPr>
      </w:pPr>
    </w:p>
    <w:p w14:paraId="74EA4BDA" w14:textId="77777777" w:rsidR="004B2D64" w:rsidRDefault="004B2D64" w:rsidP="004B2D64">
      <w:pPr>
        <w:spacing w:before="60" w:after="60"/>
        <w:rPr>
          <w:sz w:val="18"/>
          <w:szCs w:val="18"/>
        </w:rPr>
      </w:pPr>
    </w:p>
    <w:p w14:paraId="5B6CDF88" w14:textId="77777777" w:rsidR="004B2D64" w:rsidRDefault="004B2D64" w:rsidP="004B2D64">
      <w:pPr>
        <w:spacing w:before="60" w:after="60"/>
        <w:rPr>
          <w:sz w:val="18"/>
          <w:szCs w:val="18"/>
        </w:rPr>
      </w:pPr>
    </w:p>
    <w:p w14:paraId="7AC84FA0" w14:textId="77777777" w:rsidR="004B2D64" w:rsidRDefault="004B2D64" w:rsidP="004B2D64">
      <w:pPr>
        <w:spacing w:before="60" w:after="60"/>
        <w:jc w:val="center"/>
        <w:rPr>
          <w:sz w:val="18"/>
          <w:szCs w:val="18"/>
        </w:rPr>
      </w:pPr>
      <w:r w:rsidRPr="00A073F4">
        <w:rPr>
          <w:color w:val="FF0000"/>
        </w:rPr>
        <w:br w:type="page"/>
      </w:r>
      <w:r>
        <w:rPr>
          <w:sz w:val="18"/>
          <w:szCs w:val="18"/>
        </w:rPr>
        <w:lastRenderedPageBreak/>
        <w:t>[on separate page]</w:t>
      </w:r>
    </w:p>
    <w:p w14:paraId="71A3AA8D" w14:textId="77777777" w:rsidR="004B2D64" w:rsidRDefault="004B2D64" w:rsidP="004B2D64">
      <w:pPr>
        <w:spacing w:before="60" w:after="60"/>
        <w:rPr>
          <w:sz w:val="18"/>
          <w:szCs w:val="18"/>
        </w:rPr>
      </w:pPr>
      <w:r>
        <w:rPr>
          <w:sz w:val="18"/>
          <w:szCs w:val="18"/>
        </w:rPr>
        <w:t xml:space="preserve">[The following sections are required only for external judgments, as defined in UCPR 36.13(1), </w:t>
      </w:r>
      <w:proofErr w:type="spellStart"/>
      <w:r>
        <w:rPr>
          <w:sz w:val="18"/>
          <w:szCs w:val="18"/>
        </w:rPr>
        <w:t>ie</w:t>
      </w:r>
      <w:proofErr w:type="spellEnd"/>
      <w:r>
        <w:rPr>
          <w:sz w:val="18"/>
          <w:szCs w:val="18"/>
        </w:rPr>
        <w:t xml:space="preserve"> not required for costs assessor's certificate filed in the proceedings to which it relates under UCPR 36.10(1)(a).]</w:t>
      </w:r>
    </w:p>
    <w:tbl>
      <w:tblPr>
        <w:tblW w:w="0" w:type="auto"/>
        <w:tblLook w:val="00A0" w:firstRow="1" w:lastRow="0" w:firstColumn="1" w:lastColumn="0" w:noHBand="0" w:noVBand="0"/>
      </w:tblPr>
      <w:tblGrid>
        <w:gridCol w:w="9071"/>
      </w:tblGrid>
      <w:tr w:rsidR="004B2D64" w14:paraId="6BD319B0" w14:textId="77777777" w:rsidTr="00292A7E">
        <w:trPr>
          <w:cantSplit/>
        </w:trPr>
        <w:tc>
          <w:tcPr>
            <w:tcW w:w="9287" w:type="dxa"/>
            <w:shd w:val="clear" w:color="auto" w:fill="D9D9D9"/>
          </w:tcPr>
          <w:p w14:paraId="2ED2E620" w14:textId="77777777" w:rsidR="004B2D64" w:rsidRDefault="004B2D64" w:rsidP="00292A7E">
            <w:pPr>
              <w:keepNext/>
              <w:spacing w:line="240" w:lineRule="auto"/>
              <w:rPr>
                <w:b/>
              </w:rPr>
            </w:pPr>
            <w:r>
              <w:br w:type="page"/>
            </w:r>
            <w:r>
              <w:rPr>
                <w:b/>
              </w:rPr>
              <w:t>#PARTY DETAILS</w:t>
            </w:r>
          </w:p>
        </w:tc>
      </w:tr>
    </w:tbl>
    <w:p w14:paraId="1C8D5A65" w14:textId="77777777" w:rsidR="004B2D64" w:rsidRDefault="004B2D64" w:rsidP="004B2D64">
      <w:pPr>
        <w:keepNext/>
        <w:spacing w:line="240" w:lineRule="auto"/>
      </w:pPr>
      <w:r>
        <w:rPr>
          <w:sz w:val="18"/>
          <w:szCs w:val="18"/>
        </w:rPr>
        <w:t>[Include only if more than two plaintiffs and/or more than two defendants.]</w:t>
      </w:r>
    </w:p>
    <w:p w14:paraId="75D18611" w14:textId="77777777" w:rsidR="004B2D64" w:rsidRDefault="004B2D64" w:rsidP="004B2D64">
      <w:pPr>
        <w:keepNext/>
        <w:spacing w:line="240" w:lineRule="auto"/>
        <w:rPr>
          <w:b/>
          <w:szCs w:val="22"/>
        </w:rPr>
      </w:pPr>
      <w:r>
        <w:rPr>
          <w:b/>
        </w:rPr>
        <w:t>PARTIES TO THE PROCEEDINGS</w:t>
      </w:r>
    </w:p>
    <w:tbl>
      <w:tblPr>
        <w:tblW w:w="0" w:type="auto"/>
        <w:tblLook w:val="01E0" w:firstRow="1" w:lastRow="1" w:firstColumn="1" w:lastColumn="1" w:noHBand="0" w:noVBand="0"/>
      </w:tblPr>
      <w:tblGrid>
        <w:gridCol w:w="4525"/>
        <w:gridCol w:w="4546"/>
      </w:tblGrid>
      <w:tr w:rsidR="004B2D64" w14:paraId="38C47682" w14:textId="77777777" w:rsidTr="00292A7E">
        <w:trPr>
          <w:cantSplit/>
        </w:trPr>
        <w:tc>
          <w:tcPr>
            <w:tcW w:w="4637" w:type="dxa"/>
          </w:tcPr>
          <w:p w14:paraId="02112EEB" w14:textId="77777777" w:rsidR="004B2D64" w:rsidRDefault="004B2D64" w:rsidP="00292A7E">
            <w:pPr>
              <w:spacing w:before="60" w:after="60" w:line="240" w:lineRule="auto"/>
            </w:pPr>
            <w:r>
              <w:rPr>
                <w:b/>
                <w:bCs/>
              </w:rPr>
              <w:t>Plaintiff[s]</w:t>
            </w:r>
          </w:p>
        </w:tc>
        <w:tc>
          <w:tcPr>
            <w:tcW w:w="4650" w:type="dxa"/>
          </w:tcPr>
          <w:p w14:paraId="6841A0D8" w14:textId="77777777" w:rsidR="004B2D64" w:rsidRDefault="004B2D64" w:rsidP="00292A7E">
            <w:pPr>
              <w:spacing w:before="60" w:after="60" w:line="240" w:lineRule="auto"/>
            </w:pPr>
            <w:r>
              <w:rPr>
                <w:b/>
                <w:bCs/>
                <w:snapToGrid w:val="0"/>
                <w:szCs w:val="20"/>
              </w:rPr>
              <w:t>Defendant[s]</w:t>
            </w:r>
          </w:p>
        </w:tc>
      </w:tr>
      <w:tr w:rsidR="004B2D64" w14:paraId="43B0EB4B" w14:textId="77777777" w:rsidTr="00292A7E">
        <w:trPr>
          <w:cantSplit/>
        </w:trPr>
        <w:tc>
          <w:tcPr>
            <w:tcW w:w="4637" w:type="dxa"/>
          </w:tcPr>
          <w:p w14:paraId="64032341" w14:textId="77777777" w:rsidR="004B2D64" w:rsidRDefault="004B2D64" w:rsidP="00292A7E">
            <w:pPr>
              <w:spacing w:before="60" w:after="60" w:line="240" w:lineRule="auto"/>
            </w:pPr>
            <w:r>
              <w:t xml:space="preserve">[name] [role of party </w:t>
            </w:r>
            <w:proofErr w:type="spellStart"/>
            <w:r>
              <w:t>eg</w:t>
            </w:r>
            <w:proofErr w:type="spellEnd"/>
            <w:r>
              <w:t xml:space="preserve"> first plaintiff]</w:t>
            </w:r>
          </w:p>
        </w:tc>
        <w:tc>
          <w:tcPr>
            <w:tcW w:w="4650" w:type="dxa"/>
          </w:tcPr>
          <w:p w14:paraId="676C6022" w14:textId="77777777" w:rsidR="004B2D64" w:rsidRDefault="004B2D64" w:rsidP="00292A7E">
            <w:pPr>
              <w:spacing w:before="60" w:after="60" w:line="240" w:lineRule="auto"/>
            </w:pPr>
            <w:r>
              <w:t xml:space="preserve">[name] [role of party </w:t>
            </w:r>
            <w:proofErr w:type="spellStart"/>
            <w:r>
              <w:t>eg</w:t>
            </w:r>
            <w:proofErr w:type="spellEnd"/>
            <w:r>
              <w:t xml:space="preserve"> first defendant]</w:t>
            </w:r>
          </w:p>
        </w:tc>
      </w:tr>
      <w:tr w:rsidR="004B2D64" w14:paraId="2817927C" w14:textId="77777777" w:rsidTr="00292A7E">
        <w:trPr>
          <w:cantSplit/>
        </w:trPr>
        <w:tc>
          <w:tcPr>
            <w:tcW w:w="4637" w:type="dxa"/>
          </w:tcPr>
          <w:p w14:paraId="753F6825" w14:textId="77777777" w:rsidR="004B2D64" w:rsidRDefault="004B2D64" w:rsidP="00292A7E">
            <w:pPr>
              <w:spacing w:before="60" w:after="60" w:line="240" w:lineRule="auto"/>
            </w:pPr>
            <w:r>
              <w:rPr>
                <w:rFonts w:cs="Arial"/>
                <w:sz w:val="18"/>
                <w:szCs w:val="18"/>
              </w:rPr>
              <w:t>[repeat as required for each additional plaintiff]</w:t>
            </w:r>
          </w:p>
        </w:tc>
        <w:tc>
          <w:tcPr>
            <w:tcW w:w="4650" w:type="dxa"/>
          </w:tcPr>
          <w:p w14:paraId="1C8B53B9" w14:textId="77777777" w:rsidR="004B2D64" w:rsidRDefault="004B2D64" w:rsidP="00292A7E">
            <w:pPr>
              <w:spacing w:before="60" w:after="60" w:line="240" w:lineRule="auto"/>
            </w:pPr>
            <w:r>
              <w:rPr>
                <w:rFonts w:cs="Arial"/>
                <w:sz w:val="18"/>
                <w:szCs w:val="18"/>
              </w:rPr>
              <w:t>[repeat as required for each additional defendant]</w:t>
            </w:r>
          </w:p>
        </w:tc>
      </w:tr>
    </w:tbl>
    <w:p w14:paraId="2B5B7451" w14:textId="77777777" w:rsidR="004B2D64" w:rsidRDefault="004B2D64" w:rsidP="004B2D64">
      <w:pPr>
        <w:spacing w:before="0" w:after="0" w:line="240" w:lineRule="auto"/>
      </w:pPr>
    </w:p>
    <w:tbl>
      <w:tblPr>
        <w:tblW w:w="0" w:type="auto"/>
        <w:tblLook w:val="00A0" w:firstRow="1" w:lastRow="0" w:firstColumn="1" w:lastColumn="0" w:noHBand="0" w:noVBand="0"/>
      </w:tblPr>
      <w:tblGrid>
        <w:gridCol w:w="9071"/>
      </w:tblGrid>
      <w:tr w:rsidR="004B2D64" w14:paraId="427BD2C6" w14:textId="77777777" w:rsidTr="00292A7E">
        <w:trPr>
          <w:cantSplit/>
        </w:trPr>
        <w:tc>
          <w:tcPr>
            <w:tcW w:w="9287" w:type="dxa"/>
            <w:shd w:val="clear" w:color="auto" w:fill="D9D9D9"/>
          </w:tcPr>
          <w:p w14:paraId="6E8A1606" w14:textId="77777777" w:rsidR="004B2D64" w:rsidRDefault="004B2D64" w:rsidP="00292A7E">
            <w:pPr>
              <w:keepNext/>
              <w:spacing w:line="240" w:lineRule="auto"/>
              <w:rPr>
                <w:b/>
              </w:rPr>
            </w:pPr>
            <w:r>
              <w:rPr>
                <w:b/>
              </w:rPr>
              <w:t>#FURTHER DETAILS ABOUT FILING PARTY</w:t>
            </w:r>
          </w:p>
        </w:tc>
      </w:tr>
    </w:tbl>
    <w:p w14:paraId="2351D3AB" w14:textId="77777777" w:rsidR="004B2D64" w:rsidRDefault="004B2D64" w:rsidP="004B2D64">
      <w:pPr>
        <w:keepNext/>
        <w:spacing w:after="0"/>
      </w:pPr>
      <w:r>
        <w:rPr>
          <w:b/>
        </w:rPr>
        <w:t>[First] plaintiff</w:t>
      </w:r>
    </w:p>
    <w:tbl>
      <w:tblPr>
        <w:tblW w:w="0" w:type="auto"/>
        <w:tblLook w:val="00A0" w:firstRow="1" w:lastRow="0" w:firstColumn="1" w:lastColumn="0" w:noHBand="0" w:noVBand="0"/>
      </w:tblPr>
      <w:tblGrid>
        <w:gridCol w:w="3380"/>
        <w:gridCol w:w="1895"/>
        <w:gridCol w:w="963"/>
        <w:gridCol w:w="946"/>
        <w:gridCol w:w="1887"/>
      </w:tblGrid>
      <w:tr w:rsidR="004B2D64" w14:paraId="17F77CFF" w14:textId="77777777" w:rsidTr="00292A7E">
        <w:trPr>
          <w:cantSplit/>
        </w:trPr>
        <w:tc>
          <w:tcPr>
            <w:tcW w:w="3510" w:type="dxa"/>
          </w:tcPr>
          <w:p w14:paraId="15320384" w14:textId="77777777" w:rsidR="004B2D64" w:rsidRDefault="004B2D64" w:rsidP="00292A7E">
            <w:pPr>
              <w:spacing w:before="60" w:after="60" w:line="240" w:lineRule="auto"/>
            </w:pPr>
            <w:r>
              <w:t>Name</w:t>
            </w:r>
          </w:p>
        </w:tc>
        <w:tc>
          <w:tcPr>
            <w:tcW w:w="5777" w:type="dxa"/>
            <w:gridSpan w:val="4"/>
          </w:tcPr>
          <w:p w14:paraId="3ABDA1DD" w14:textId="77777777" w:rsidR="004B2D64" w:rsidRDefault="004B2D64" w:rsidP="00292A7E">
            <w:pPr>
              <w:spacing w:before="60" w:after="60" w:line="240" w:lineRule="auto"/>
              <w:rPr>
                <w:rFonts w:cs="Arial"/>
              </w:rPr>
            </w:pPr>
          </w:p>
        </w:tc>
      </w:tr>
      <w:tr w:rsidR="004B2D64" w14:paraId="2D732392" w14:textId="77777777" w:rsidTr="00292A7E">
        <w:trPr>
          <w:cantSplit/>
        </w:trPr>
        <w:tc>
          <w:tcPr>
            <w:tcW w:w="3510" w:type="dxa"/>
            <w:vMerge w:val="restart"/>
          </w:tcPr>
          <w:p w14:paraId="0C82F0B9" w14:textId="77777777" w:rsidR="004B2D64" w:rsidRDefault="004B2D64" w:rsidP="00292A7E">
            <w:pPr>
              <w:spacing w:before="60" w:after="60" w:line="240" w:lineRule="auto"/>
            </w:pPr>
            <w:r>
              <w:t>Address</w:t>
            </w:r>
            <w:r>
              <w:br/>
            </w:r>
            <w:r>
              <w:rPr>
                <w:sz w:val="18"/>
                <w:szCs w:val="18"/>
              </w:rPr>
              <w:t>[The filing party must give the party's address.]</w:t>
            </w:r>
          </w:p>
        </w:tc>
        <w:tc>
          <w:tcPr>
            <w:tcW w:w="2888" w:type="dxa"/>
            <w:gridSpan w:val="2"/>
          </w:tcPr>
          <w:p w14:paraId="16599185" w14:textId="77777777" w:rsidR="004B2D64" w:rsidRDefault="004B2D64" w:rsidP="00292A7E">
            <w:pPr>
              <w:spacing w:before="60" w:after="60" w:line="240" w:lineRule="auto"/>
              <w:rPr>
                <w:rFonts w:cs="Arial"/>
              </w:rPr>
            </w:pPr>
            <w:proofErr w:type="gramStart"/>
            <w:r>
              <w:rPr>
                <w:rFonts w:cs="Arial"/>
              </w:rPr>
              <w:t>#[</w:t>
            </w:r>
            <w:proofErr w:type="gramEnd"/>
            <w:r>
              <w:rPr>
                <w:rFonts w:cs="Arial"/>
              </w:rPr>
              <w:t>unit/level number]</w:t>
            </w:r>
          </w:p>
        </w:tc>
        <w:tc>
          <w:tcPr>
            <w:tcW w:w="2889" w:type="dxa"/>
            <w:gridSpan w:val="2"/>
          </w:tcPr>
          <w:p w14:paraId="05306A85" w14:textId="77777777" w:rsidR="004B2D64" w:rsidRDefault="004B2D64" w:rsidP="00292A7E">
            <w:pPr>
              <w:spacing w:before="60" w:after="60" w:line="240" w:lineRule="auto"/>
              <w:rPr>
                <w:rFonts w:cs="Arial"/>
              </w:rPr>
            </w:pPr>
            <w:proofErr w:type="gramStart"/>
            <w:r>
              <w:rPr>
                <w:rFonts w:cs="Arial"/>
              </w:rPr>
              <w:t>#[</w:t>
            </w:r>
            <w:proofErr w:type="gramEnd"/>
            <w:r>
              <w:rPr>
                <w:rFonts w:cs="Arial"/>
              </w:rPr>
              <w:t>building name]</w:t>
            </w:r>
          </w:p>
        </w:tc>
      </w:tr>
      <w:tr w:rsidR="004B2D64" w14:paraId="05046339" w14:textId="77777777" w:rsidTr="00292A7E">
        <w:trPr>
          <w:cantSplit/>
        </w:trPr>
        <w:tc>
          <w:tcPr>
            <w:tcW w:w="3510" w:type="dxa"/>
            <w:vMerge/>
          </w:tcPr>
          <w:p w14:paraId="352854CF" w14:textId="77777777" w:rsidR="004B2D64" w:rsidRDefault="004B2D64" w:rsidP="00292A7E">
            <w:pPr>
              <w:spacing w:before="60" w:after="60" w:line="240" w:lineRule="auto"/>
            </w:pPr>
          </w:p>
        </w:tc>
        <w:tc>
          <w:tcPr>
            <w:tcW w:w="1925" w:type="dxa"/>
          </w:tcPr>
          <w:p w14:paraId="674A4896" w14:textId="77777777" w:rsidR="004B2D64" w:rsidRDefault="004B2D64" w:rsidP="00292A7E">
            <w:pPr>
              <w:spacing w:before="60" w:after="60" w:line="240" w:lineRule="auto"/>
              <w:rPr>
                <w:rFonts w:cs="Arial"/>
              </w:rPr>
            </w:pPr>
            <w:r>
              <w:rPr>
                <w:rFonts w:cs="Arial"/>
              </w:rPr>
              <w:t>[street number]</w:t>
            </w:r>
          </w:p>
        </w:tc>
        <w:tc>
          <w:tcPr>
            <w:tcW w:w="1926" w:type="dxa"/>
            <w:gridSpan w:val="2"/>
          </w:tcPr>
          <w:p w14:paraId="27CF95F5" w14:textId="77777777" w:rsidR="004B2D64" w:rsidRDefault="004B2D64" w:rsidP="00292A7E">
            <w:pPr>
              <w:spacing w:before="60" w:after="60" w:line="240" w:lineRule="auto"/>
              <w:rPr>
                <w:rFonts w:cs="Arial"/>
              </w:rPr>
            </w:pPr>
            <w:r>
              <w:rPr>
                <w:rFonts w:cs="Arial"/>
              </w:rPr>
              <w:t>[street name]</w:t>
            </w:r>
          </w:p>
        </w:tc>
        <w:tc>
          <w:tcPr>
            <w:tcW w:w="1926" w:type="dxa"/>
          </w:tcPr>
          <w:p w14:paraId="61B8AE52" w14:textId="77777777" w:rsidR="004B2D64" w:rsidRDefault="004B2D64" w:rsidP="00292A7E">
            <w:pPr>
              <w:spacing w:before="60" w:after="60" w:line="240" w:lineRule="auto"/>
              <w:rPr>
                <w:rFonts w:cs="Arial"/>
              </w:rPr>
            </w:pPr>
            <w:r>
              <w:rPr>
                <w:rFonts w:cs="Arial"/>
              </w:rPr>
              <w:t>[street type]</w:t>
            </w:r>
          </w:p>
        </w:tc>
      </w:tr>
      <w:tr w:rsidR="004B2D64" w14:paraId="33C49F15" w14:textId="77777777" w:rsidTr="00292A7E">
        <w:trPr>
          <w:cantSplit/>
        </w:trPr>
        <w:tc>
          <w:tcPr>
            <w:tcW w:w="3510" w:type="dxa"/>
            <w:vMerge/>
          </w:tcPr>
          <w:p w14:paraId="145F369C" w14:textId="77777777" w:rsidR="004B2D64" w:rsidRDefault="004B2D64" w:rsidP="00292A7E">
            <w:pPr>
              <w:spacing w:before="60" w:after="60" w:line="240" w:lineRule="auto"/>
            </w:pPr>
          </w:p>
        </w:tc>
        <w:tc>
          <w:tcPr>
            <w:tcW w:w="1925" w:type="dxa"/>
          </w:tcPr>
          <w:p w14:paraId="23BEBB4A" w14:textId="77777777" w:rsidR="004B2D64" w:rsidRDefault="004B2D64" w:rsidP="00292A7E">
            <w:pPr>
              <w:spacing w:before="60" w:after="60" w:line="240" w:lineRule="auto"/>
              <w:rPr>
                <w:rFonts w:cs="Arial"/>
              </w:rPr>
            </w:pPr>
            <w:r>
              <w:rPr>
                <w:rFonts w:cs="Arial"/>
              </w:rPr>
              <w:t>[suburb/city]</w:t>
            </w:r>
          </w:p>
        </w:tc>
        <w:tc>
          <w:tcPr>
            <w:tcW w:w="1926" w:type="dxa"/>
            <w:gridSpan w:val="2"/>
          </w:tcPr>
          <w:p w14:paraId="6723DDB2" w14:textId="77777777" w:rsidR="004B2D64" w:rsidRDefault="004B2D64" w:rsidP="00292A7E">
            <w:pPr>
              <w:spacing w:before="60" w:after="60" w:line="240" w:lineRule="auto"/>
              <w:rPr>
                <w:rFonts w:cs="Arial"/>
              </w:rPr>
            </w:pPr>
            <w:r>
              <w:rPr>
                <w:rFonts w:cs="Arial"/>
              </w:rPr>
              <w:t>[state/territory]</w:t>
            </w:r>
          </w:p>
        </w:tc>
        <w:tc>
          <w:tcPr>
            <w:tcW w:w="1926" w:type="dxa"/>
          </w:tcPr>
          <w:p w14:paraId="65FCF15E" w14:textId="77777777" w:rsidR="004B2D64" w:rsidRDefault="004B2D64" w:rsidP="00292A7E">
            <w:pPr>
              <w:spacing w:before="60" w:after="60" w:line="240" w:lineRule="auto"/>
              <w:rPr>
                <w:rFonts w:cs="Arial"/>
              </w:rPr>
            </w:pPr>
            <w:r>
              <w:rPr>
                <w:rFonts w:cs="Arial"/>
              </w:rPr>
              <w:t>[postcode]</w:t>
            </w:r>
          </w:p>
        </w:tc>
      </w:tr>
      <w:tr w:rsidR="004B2D64" w14:paraId="17D2E0CE" w14:textId="77777777" w:rsidTr="00292A7E">
        <w:trPr>
          <w:cantSplit/>
        </w:trPr>
        <w:tc>
          <w:tcPr>
            <w:tcW w:w="3510" w:type="dxa"/>
            <w:vMerge/>
          </w:tcPr>
          <w:p w14:paraId="1917ACBE" w14:textId="77777777" w:rsidR="004B2D64" w:rsidRDefault="004B2D64" w:rsidP="00292A7E">
            <w:pPr>
              <w:spacing w:before="60" w:after="60" w:line="240" w:lineRule="auto"/>
            </w:pPr>
          </w:p>
        </w:tc>
        <w:tc>
          <w:tcPr>
            <w:tcW w:w="5777" w:type="dxa"/>
            <w:gridSpan w:val="4"/>
          </w:tcPr>
          <w:p w14:paraId="3C4AACC5" w14:textId="77777777" w:rsidR="004B2D64" w:rsidRDefault="004B2D64" w:rsidP="00292A7E">
            <w:pPr>
              <w:spacing w:before="60" w:after="60" w:line="240" w:lineRule="auto"/>
              <w:rPr>
                <w:rFonts w:cs="Arial"/>
              </w:rPr>
            </w:pPr>
            <w:proofErr w:type="gramStart"/>
            <w:r>
              <w:rPr>
                <w:rFonts w:cs="Arial"/>
              </w:rPr>
              <w:t>#[</w:t>
            </w:r>
            <w:proofErr w:type="gramEnd"/>
            <w:r>
              <w:rPr>
                <w:rFonts w:cs="Arial"/>
              </w:rPr>
              <w:t>country (if not Australia)]</w:t>
            </w:r>
          </w:p>
        </w:tc>
      </w:tr>
      <w:tr w:rsidR="004B2D64" w14:paraId="2CE3533B" w14:textId="77777777" w:rsidTr="00292A7E">
        <w:trPr>
          <w:cantSplit/>
        </w:trPr>
        <w:tc>
          <w:tcPr>
            <w:tcW w:w="3510" w:type="dxa"/>
          </w:tcPr>
          <w:p w14:paraId="1006ED25" w14:textId="77777777" w:rsidR="004B2D64" w:rsidRDefault="004B2D64" w:rsidP="00292A7E">
            <w:pPr>
              <w:spacing w:before="60" w:after="60" w:line="240" w:lineRule="auto"/>
            </w:pPr>
            <w:r>
              <w:rPr>
                <w:rFonts w:cs="Arial"/>
              </w:rPr>
              <w:t>#Frequent user identifier</w:t>
            </w:r>
          </w:p>
        </w:tc>
        <w:tc>
          <w:tcPr>
            <w:tcW w:w="5777" w:type="dxa"/>
            <w:gridSpan w:val="4"/>
          </w:tcPr>
          <w:p w14:paraId="74C461A8" w14:textId="77777777" w:rsidR="004B2D64" w:rsidRDefault="004B2D64" w:rsidP="00292A7E">
            <w:pPr>
              <w:spacing w:before="60" w:after="60" w:line="240" w:lineRule="auto"/>
            </w:pPr>
            <w:r>
              <w:rPr>
                <w:rFonts w:cs="Arial"/>
                <w:sz w:val="18"/>
                <w:szCs w:val="18"/>
              </w:rPr>
              <w:t>[include if the plaintiff is a registered frequent user]</w:t>
            </w:r>
          </w:p>
        </w:tc>
      </w:tr>
    </w:tbl>
    <w:p w14:paraId="27FCD92C" w14:textId="77777777" w:rsidR="004B2D64" w:rsidRDefault="004B2D64" w:rsidP="004B2D64">
      <w:pPr>
        <w:spacing w:before="60" w:after="60"/>
        <w:rPr>
          <w:sz w:val="18"/>
          <w:szCs w:val="18"/>
        </w:rPr>
      </w:pPr>
      <w:r>
        <w:rPr>
          <w:sz w:val="18"/>
          <w:szCs w:val="18"/>
        </w:rPr>
        <w:t>[repeat the above information as required for the second and each additional plaintiff where applicable]</w:t>
      </w:r>
    </w:p>
    <w:p w14:paraId="2A24458D" w14:textId="77777777" w:rsidR="004B2D64" w:rsidRDefault="004B2D64" w:rsidP="004B2D64">
      <w:pPr>
        <w:keepNext/>
        <w:spacing w:after="0"/>
        <w:rPr>
          <w:b/>
        </w:rPr>
      </w:pPr>
      <w:r>
        <w:rPr>
          <w:rFonts w:cs="Arial"/>
          <w:b/>
          <w:bCs/>
        </w:rPr>
        <w:t>#Legal representative for plaintiff[s]</w:t>
      </w:r>
    </w:p>
    <w:tbl>
      <w:tblPr>
        <w:tblW w:w="9322" w:type="dxa"/>
        <w:tblLook w:val="0000" w:firstRow="0" w:lastRow="0" w:firstColumn="0" w:lastColumn="0" w:noHBand="0" w:noVBand="0"/>
      </w:tblPr>
      <w:tblGrid>
        <w:gridCol w:w="3510"/>
        <w:gridCol w:w="1985"/>
        <w:gridCol w:w="1133"/>
        <w:gridCol w:w="1040"/>
        <w:gridCol w:w="1654"/>
      </w:tblGrid>
      <w:tr w:rsidR="004B2D64" w14:paraId="0C0F2247" w14:textId="77777777" w:rsidTr="00292A7E">
        <w:trPr>
          <w:cantSplit/>
        </w:trPr>
        <w:tc>
          <w:tcPr>
            <w:tcW w:w="3510" w:type="dxa"/>
          </w:tcPr>
          <w:p w14:paraId="4C8D0086" w14:textId="77777777" w:rsidR="004B2D64" w:rsidRDefault="004B2D64" w:rsidP="00292A7E">
            <w:pPr>
              <w:keepNext/>
              <w:spacing w:before="60" w:after="60" w:line="240" w:lineRule="auto"/>
            </w:pPr>
            <w:r>
              <w:rPr>
                <w:rFonts w:cs="Arial"/>
              </w:rPr>
              <w:t>Name</w:t>
            </w:r>
          </w:p>
        </w:tc>
        <w:tc>
          <w:tcPr>
            <w:tcW w:w="5812" w:type="dxa"/>
            <w:gridSpan w:val="4"/>
          </w:tcPr>
          <w:p w14:paraId="5859E766" w14:textId="77777777" w:rsidR="004B2D64" w:rsidRDefault="004B2D64" w:rsidP="00292A7E">
            <w:pPr>
              <w:spacing w:before="60" w:after="60" w:line="240" w:lineRule="auto"/>
              <w:rPr>
                <w:rFonts w:cs="Arial"/>
              </w:rPr>
            </w:pPr>
            <w:r>
              <w:rPr>
                <w:rFonts w:cs="Arial"/>
              </w:rPr>
              <w:t>[name of solicitor on record]</w:t>
            </w:r>
          </w:p>
        </w:tc>
      </w:tr>
      <w:tr w:rsidR="004B2D64" w14:paraId="0627A03B" w14:textId="77777777" w:rsidTr="00292A7E">
        <w:trPr>
          <w:cantSplit/>
        </w:trPr>
        <w:tc>
          <w:tcPr>
            <w:tcW w:w="3510" w:type="dxa"/>
          </w:tcPr>
          <w:p w14:paraId="3BA2B8B0" w14:textId="77777777" w:rsidR="004B2D64" w:rsidRDefault="004B2D64" w:rsidP="00292A7E">
            <w:pPr>
              <w:spacing w:before="60" w:after="60" w:line="240" w:lineRule="auto"/>
            </w:pPr>
            <w:r>
              <w:t>Practising certificate number</w:t>
            </w:r>
          </w:p>
        </w:tc>
        <w:tc>
          <w:tcPr>
            <w:tcW w:w="5812" w:type="dxa"/>
            <w:gridSpan w:val="4"/>
          </w:tcPr>
          <w:p w14:paraId="6C9408EF" w14:textId="77777777" w:rsidR="004B2D64" w:rsidRDefault="004B2D64" w:rsidP="00292A7E">
            <w:pPr>
              <w:spacing w:before="60" w:after="60" w:line="240" w:lineRule="auto"/>
              <w:rPr>
                <w:rFonts w:cs="Arial"/>
              </w:rPr>
            </w:pPr>
          </w:p>
        </w:tc>
      </w:tr>
      <w:tr w:rsidR="004B2D64" w14:paraId="0E9A9DA0" w14:textId="77777777" w:rsidTr="00292A7E">
        <w:trPr>
          <w:cantSplit/>
        </w:trPr>
        <w:tc>
          <w:tcPr>
            <w:tcW w:w="3510" w:type="dxa"/>
          </w:tcPr>
          <w:p w14:paraId="393A9E06" w14:textId="77777777" w:rsidR="004B2D64" w:rsidRDefault="004B2D64" w:rsidP="00292A7E">
            <w:pPr>
              <w:spacing w:before="60" w:after="60" w:line="240" w:lineRule="auto"/>
            </w:pPr>
            <w:r>
              <w:t>Firm</w:t>
            </w:r>
          </w:p>
        </w:tc>
        <w:tc>
          <w:tcPr>
            <w:tcW w:w="5812" w:type="dxa"/>
            <w:gridSpan w:val="4"/>
          </w:tcPr>
          <w:p w14:paraId="18CD1490" w14:textId="77777777" w:rsidR="004B2D64" w:rsidRDefault="004B2D64" w:rsidP="00292A7E">
            <w:pPr>
              <w:spacing w:before="60" w:after="60" w:line="240" w:lineRule="auto"/>
              <w:rPr>
                <w:rFonts w:cs="Arial"/>
              </w:rPr>
            </w:pPr>
            <w:r>
              <w:rPr>
                <w:rFonts w:cs="Arial"/>
              </w:rPr>
              <w:t>[name of firm]</w:t>
            </w:r>
          </w:p>
        </w:tc>
      </w:tr>
      <w:tr w:rsidR="004B2D64" w14:paraId="1CD856CE" w14:textId="77777777" w:rsidTr="00292A7E">
        <w:trPr>
          <w:cantSplit/>
        </w:trPr>
        <w:tc>
          <w:tcPr>
            <w:tcW w:w="3510" w:type="dxa"/>
          </w:tcPr>
          <w:p w14:paraId="5C9DB746" w14:textId="77777777" w:rsidR="004B2D64" w:rsidRDefault="004B2D64" w:rsidP="00292A7E">
            <w:pPr>
              <w:spacing w:before="60" w:after="60" w:line="240" w:lineRule="auto"/>
            </w:pPr>
            <w:r>
              <w:rPr>
                <w:rFonts w:cs="Arial"/>
                <w:szCs w:val="22"/>
              </w:rPr>
              <w:t>#Contact solicitor</w:t>
            </w:r>
          </w:p>
        </w:tc>
        <w:tc>
          <w:tcPr>
            <w:tcW w:w="5812" w:type="dxa"/>
            <w:gridSpan w:val="4"/>
          </w:tcPr>
          <w:p w14:paraId="298CE274" w14:textId="77777777" w:rsidR="004B2D64" w:rsidRDefault="004B2D64" w:rsidP="00292A7E">
            <w:pPr>
              <w:spacing w:before="60" w:after="60" w:line="240" w:lineRule="auto"/>
              <w:rPr>
                <w:rFonts w:cs="Arial"/>
                <w:sz w:val="18"/>
                <w:szCs w:val="18"/>
              </w:rPr>
            </w:pPr>
            <w:r>
              <w:rPr>
                <w:rFonts w:cs="Arial"/>
                <w:sz w:val="18"/>
                <w:szCs w:val="18"/>
              </w:rPr>
              <w:t>[include name of contact solicitor if different to solicitor on record]</w:t>
            </w:r>
          </w:p>
        </w:tc>
      </w:tr>
      <w:tr w:rsidR="004B2D64" w14:paraId="4553BEC0" w14:textId="77777777" w:rsidTr="00292A7E">
        <w:trPr>
          <w:cantSplit/>
        </w:trPr>
        <w:tc>
          <w:tcPr>
            <w:tcW w:w="3510" w:type="dxa"/>
            <w:vMerge w:val="restart"/>
          </w:tcPr>
          <w:p w14:paraId="3286EE6F" w14:textId="77777777" w:rsidR="004B2D64" w:rsidRDefault="004B2D64" w:rsidP="00292A7E">
            <w:pPr>
              <w:spacing w:before="60" w:after="60" w:line="240" w:lineRule="auto"/>
              <w:rPr>
                <w:rFonts w:cs="Arial"/>
              </w:rPr>
            </w:pPr>
            <w:r>
              <w:t>Address</w:t>
            </w:r>
          </w:p>
        </w:tc>
        <w:tc>
          <w:tcPr>
            <w:tcW w:w="3118" w:type="dxa"/>
            <w:gridSpan w:val="2"/>
          </w:tcPr>
          <w:p w14:paraId="7D75EABE" w14:textId="77777777" w:rsidR="004B2D64" w:rsidRDefault="004B2D64" w:rsidP="00292A7E">
            <w:pPr>
              <w:spacing w:before="60" w:after="60" w:line="240" w:lineRule="auto"/>
            </w:pPr>
            <w:proofErr w:type="gramStart"/>
            <w:r>
              <w:rPr>
                <w:rFonts w:cs="Arial"/>
              </w:rPr>
              <w:t>#[</w:t>
            </w:r>
            <w:proofErr w:type="gramEnd"/>
            <w:r>
              <w:rPr>
                <w:rFonts w:cs="Arial"/>
              </w:rPr>
              <w:t>unit/level number]</w:t>
            </w:r>
          </w:p>
        </w:tc>
        <w:tc>
          <w:tcPr>
            <w:tcW w:w="2694" w:type="dxa"/>
            <w:gridSpan w:val="2"/>
          </w:tcPr>
          <w:p w14:paraId="2FBB73BC" w14:textId="77777777" w:rsidR="004B2D64" w:rsidRDefault="004B2D64" w:rsidP="00292A7E">
            <w:pPr>
              <w:spacing w:before="60" w:after="60" w:line="240" w:lineRule="auto"/>
            </w:pPr>
            <w:proofErr w:type="gramStart"/>
            <w:r>
              <w:rPr>
                <w:rFonts w:cs="Arial"/>
              </w:rPr>
              <w:t>#[</w:t>
            </w:r>
            <w:proofErr w:type="gramEnd"/>
            <w:r>
              <w:rPr>
                <w:rFonts w:cs="Arial"/>
              </w:rPr>
              <w:t>building name]</w:t>
            </w:r>
          </w:p>
        </w:tc>
      </w:tr>
      <w:tr w:rsidR="004B2D64" w14:paraId="1AAE645F" w14:textId="77777777" w:rsidTr="00292A7E">
        <w:trPr>
          <w:cantSplit/>
          <w:trHeight w:val="375"/>
        </w:trPr>
        <w:tc>
          <w:tcPr>
            <w:tcW w:w="0" w:type="auto"/>
            <w:vMerge/>
            <w:vAlign w:val="center"/>
          </w:tcPr>
          <w:p w14:paraId="38C9A238" w14:textId="77777777" w:rsidR="004B2D64" w:rsidRDefault="004B2D64" w:rsidP="00292A7E">
            <w:pPr>
              <w:spacing w:before="0" w:after="0" w:line="240" w:lineRule="auto"/>
              <w:rPr>
                <w:rFonts w:cs="Arial"/>
              </w:rPr>
            </w:pPr>
          </w:p>
        </w:tc>
        <w:tc>
          <w:tcPr>
            <w:tcW w:w="1985" w:type="dxa"/>
          </w:tcPr>
          <w:p w14:paraId="2A610959" w14:textId="77777777" w:rsidR="004B2D64" w:rsidRDefault="004B2D64" w:rsidP="00292A7E">
            <w:pPr>
              <w:spacing w:before="60" w:after="60" w:line="240" w:lineRule="auto"/>
            </w:pPr>
            <w:r>
              <w:rPr>
                <w:rFonts w:cs="Arial"/>
              </w:rPr>
              <w:t>[street number]</w:t>
            </w:r>
          </w:p>
        </w:tc>
        <w:tc>
          <w:tcPr>
            <w:tcW w:w="2173" w:type="dxa"/>
            <w:gridSpan w:val="2"/>
          </w:tcPr>
          <w:p w14:paraId="67B06E5A" w14:textId="77777777" w:rsidR="004B2D64" w:rsidRDefault="004B2D64" w:rsidP="00292A7E">
            <w:pPr>
              <w:spacing w:before="60" w:after="60" w:line="240" w:lineRule="auto"/>
            </w:pPr>
            <w:r>
              <w:rPr>
                <w:rFonts w:cs="Arial"/>
              </w:rPr>
              <w:t>[street name]</w:t>
            </w:r>
          </w:p>
        </w:tc>
        <w:tc>
          <w:tcPr>
            <w:tcW w:w="1654" w:type="dxa"/>
          </w:tcPr>
          <w:p w14:paraId="7686566C" w14:textId="77777777" w:rsidR="004B2D64" w:rsidRDefault="004B2D64" w:rsidP="00292A7E">
            <w:pPr>
              <w:spacing w:before="60" w:after="60" w:line="240" w:lineRule="auto"/>
            </w:pPr>
            <w:r>
              <w:rPr>
                <w:rFonts w:cs="Arial"/>
              </w:rPr>
              <w:t>[street type]</w:t>
            </w:r>
          </w:p>
        </w:tc>
      </w:tr>
      <w:tr w:rsidR="004B2D64" w14:paraId="504194C0" w14:textId="77777777" w:rsidTr="00292A7E">
        <w:trPr>
          <w:cantSplit/>
          <w:trHeight w:val="375"/>
        </w:trPr>
        <w:tc>
          <w:tcPr>
            <w:tcW w:w="0" w:type="auto"/>
            <w:vMerge/>
            <w:vAlign w:val="center"/>
          </w:tcPr>
          <w:p w14:paraId="2F4D6329" w14:textId="77777777" w:rsidR="004B2D64" w:rsidRDefault="004B2D64" w:rsidP="00292A7E">
            <w:pPr>
              <w:spacing w:before="0" w:after="0" w:line="240" w:lineRule="auto"/>
              <w:rPr>
                <w:rFonts w:cs="Arial"/>
              </w:rPr>
            </w:pPr>
          </w:p>
        </w:tc>
        <w:tc>
          <w:tcPr>
            <w:tcW w:w="1985" w:type="dxa"/>
          </w:tcPr>
          <w:p w14:paraId="46E1DCC8" w14:textId="77777777" w:rsidR="004B2D64" w:rsidRDefault="004B2D64" w:rsidP="00292A7E">
            <w:pPr>
              <w:spacing w:before="60" w:after="60" w:line="240" w:lineRule="auto"/>
            </w:pPr>
            <w:r>
              <w:rPr>
                <w:rFonts w:cs="Arial"/>
              </w:rPr>
              <w:t>[suburb/city]</w:t>
            </w:r>
          </w:p>
        </w:tc>
        <w:tc>
          <w:tcPr>
            <w:tcW w:w="2173" w:type="dxa"/>
            <w:gridSpan w:val="2"/>
          </w:tcPr>
          <w:p w14:paraId="61DFCA08" w14:textId="77777777" w:rsidR="004B2D64" w:rsidRDefault="004B2D64" w:rsidP="00292A7E">
            <w:pPr>
              <w:spacing w:before="60" w:after="60" w:line="240" w:lineRule="auto"/>
            </w:pPr>
            <w:r>
              <w:rPr>
                <w:rFonts w:cs="Arial"/>
              </w:rPr>
              <w:t>[state/territory]</w:t>
            </w:r>
          </w:p>
        </w:tc>
        <w:tc>
          <w:tcPr>
            <w:tcW w:w="1654" w:type="dxa"/>
          </w:tcPr>
          <w:p w14:paraId="61568BE4" w14:textId="77777777" w:rsidR="004B2D64" w:rsidRDefault="004B2D64" w:rsidP="00292A7E">
            <w:pPr>
              <w:spacing w:before="60" w:after="60" w:line="240" w:lineRule="auto"/>
            </w:pPr>
            <w:r>
              <w:rPr>
                <w:rFonts w:cs="Arial"/>
              </w:rPr>
              <w:t>[postcode]</w:t>
            </w:r>
          </w:p>
        </w:tc>
      </w:tr>
      <w:tr w:rsidR="004B2D64" w14:paraId="103AD440" w14:textId="77777777" w:rsidTr="00292A7E">
        <w:trPr>
          <w:cantSplit/>
          <w:trHeight w:val="375"/>
        </w:trPr>
        <w:tc>
          <w:tcPr>
            <w:tcW w:w="3510" w:type="dxa"/>
          </w:tcPr>
          <w:p w14:paraId="7EF46B4E" w14:textId="77777777" w:rsidR="004B2D64" w:rsidRDefault="004B2D64" w:rsidP="00292A7E">
            <w:pPr>
              <w:spacing w:before="60" w:after="60" w:line="240" w:lineRule="auto"/>
              <w:rPr>
                <w:rFonts w:cs="Arial"/>
              </w:rPr>
            </w:pPr>
            <w:r>
              <w:rPr>
                <w:rFonts w:cs="Arial"/>
              </w:rPr>
              <w:t>DX address</w:t>
            </w:r>
          </w:p>
        </w:tc>
        <w:tc>
          <w:tcPr>
            <w:tcW w:w="5812" w:type="dxa"/>
            <w:gridSpan w:val="4"/>
          </w:tcPr>
          <w:p w14:paraId="01C57C36" w14:textId="77777777" w:rsidR="004B2D64" w:rsidRDefault="004B2D64" w:rsidP="00292A7E">
            <w:pPr>
              <w:spacing w:before="60" w:after="60" w:line="240" w:lineRule="auto"/>
              <w:rPr>
                <w:rFonts w:cs="Arial"/>
              </w:rPr>
            </w:pPr>
          </w:p>
        </w:tc>
      </w:tr>
      <w:tr w:rsidR="004B2D64" w14:paraId="0E44BFAA" w14:textId="77777777" w:rsidTr="00292A7E">
        <w:trPr>
          <w:cantSplit/>
          <w:trHeight w:val="375"/>
        </w:trPr>
        <w:tc>
          <w:tcPr>
            <w:tcW w:w="3510" w:type="dxa"/>
          </w:tcPr>
          <w:p w14:paraId="3BED4A4F" w14:textId="77777777" w:rsidR="004B2D64" w:rsidRDefault="004B2D64" w:rsidP="00292A7E">
            <w:pPr>
              <w:spacing w:before="60" w:after="60" w:line="240" w:lineRule="auto"/>
              <w:rPr>
                <w:rFonts w:cs="Arial"/>
              </w:rPr>
            </w:pPr>
            <w:r>
              <w:rPr>
                <w:rFonts w:cs="Arial"/>
              </w:rPr>
              <w:t>Telephone</w:t>
            </w:r>
          </w:p>
        </w:tc>
        <w:tc>
          <w:tcPr>
            <w:tcW w:w="5812" w:type="dxa"/>
            <w:gridSpan w:val="4"/>
          </w:tcPr>
          <w:p w14:paraId="194885E1" w14:textId="77777777" w:rsidR="004B2D64" w:rsidRDefault="004B2D64" w:rsidP="00292A7E">
            <w:pPr>
              <w:spacing w:before="60" w:after="60" w:line="240" w:lineRule="auto"/>
              <w:rPr>
                <w:rFonts w:cs="Arial"/>
              </w:rPr>
            </w:pPr>
          </w:p>
        </w:tc>
      </w:tr>
      <w:tr w:rsidR="004B2D64" w14:paraId="1D9B4A14" w14:textId="77777777" w:rsidTr="00292A7E">
        <w:trPr>
          <w:cantSplit/>
          <w:trHeight w:val="375"/>
        </w:trPr>
        <w:tc>
          <w:tcPr>
            <w:tcW w:w="3510" w:type="dxa"/>
          </w:tcPr>
          <w:p w14:paraId="7E7995B3" w14:textId="77777777" w:rsidR="004B2D64" w:rsidRDefault="004B2D64" w:rsidP="00292A7E">
            <w:pPr>
              <w:spacing w:before="60" w:after="60" w:line="240" w:lineRule="auto"/>
              <w:rPr>
                <w:rFonts w:cs="Arial"/>
              </w:rPr>
            </w:pPr>
            <w:r>
              <w:rPr>
                <w:rFonts w:cs="Arial"/>
              </w:rPr>
              <w:t>Fax</w:t>
            </w:r>
          </w:p>
        </w:tc>
        <w:tc>
          <w:tcPr>
            <w:tcW w:w="5812" w:type="dxa"/>
            <w:gridSpan w:val="4"/>
          </w:tcPr>
          <w:p w14:paraId="1970F608" w14:textId="77777777" w:rsidR="004B2D64" w:rsidRDefault="004B2D64" w:rsidP="00292A7E">
            <w:pPr>
              <w:spacing w:before="60" w:after="60" w:line="240" w:lineRule="auto"/>
              <w:rPr>
                <w:rFonts w:cs="Arial"/>
              </w:rPr>
            </w:pPr>
          </w:p>
        </w:tc>
      </w:tr>
      <w:tr w:rsidR="004B2D64" w14:paraId="270FF0ED" w14:textId="77777777" w:rsidTr="00292A7E">
        <w:trPr>
          <w:cantSplit/>
          <w:trHeight w:val="375"/>
        </w:trPr>
        <w:tc>
          <w:tcPr>
            <w:tcW w:w="3510" w:type="dxa"/>
          </w:tcPr>
          <w:p w14:paraId="6975AB71" w14:textId="77777777" w:rsidR="004B2D64" w:rsidRDefault="004B2D64" w:rsidP="00292A7E">
            <w:pPr>
              <w:spacing w:before="60" w:after="60" w:line="240" w:lineRule="auto"/>
              <w:rPr>
                <w:rFonts w:cs="Arial"/>
              </w:rPr>
            </w:pPr>
            <w:r>
              <w:rPr>
                <w:rFonts w:cs="Arial"/>
              </w:rPr>
              <w:t>Email</w:t>
            </w:r>
          </w:p>
        </w:tc>
        <w:tc>
          <w:tcPr>
            <w:tcW w:w="5812" w:type="dxa"/>
            <w:gridSpan w:val="4"/>
          </w:tcPr>
          <w:p w14:paraId="623F0782" w14:textId="77777777" w:rsidR="004B2D64" w:rsidRDefault="004B2D64" w:rsidP="00292A7E">
            <w:pPr>
              <w:spacing w:before="60" w:after="60" w:line="240" w:lineRule="auto"/>
              <w:rPr>
                <w:rFonts w:cs="Arial"/>
              </w:rPr>
            </w:pPr>
          </w:p>
        </w:tc>
      </w:tr>
      <w:tr w:rsidR="004B2D64" w14:paraId="609F618E" w14:textId="77777777" w:rsidTr="00292A7E">
        <w:trPr>
          <w:cantSplit/>
          <w:trHeight w:val="375"/>
        </w:trPr>
        <w:tc>
          <w:tcPr>
            <w:tcW w:w="3510" w:type="dxa"/>
          </w:tcPr>
          <w:p w14:paraId="299A80C0" w14:textId="77777777" w:rsidR="004B2D64" w:rsidRDefault="004B2D64" w:rsidP="00292A7E">
            <w:pPr>
              <w:spacing w:before="60" w:after="60" w:line="240" w:lineRule="auto"/>
              <w:rPr>
                <w:rFonts w:cs="Arial"/>
              </w:rPr>
            </w:pPr>
            <w:r>
              <w:rPr>
                <w:rFonts w:cs="Arial"/>
              </w:rPr>
              <w:t>#Electronic service address</w:t>
            </w:r>
          </w:p>
        </w:tc>
        <w:tc>
          <w:tcPr>
            <w:tcW w:w="5812" w:type="dxa"/>
            <w:gridSpan w:val="4"/>
          </w:tcPr>
          <w:p w14:paraId="274A189F" w14:textId="77777777" w:rsidR="004B2D64" w:rsidRDefault="004B2D64" w:rsidP="00292A7E">
            <w:pPr>
              <w:spacing w:before="60" w:after="60" w:line="240" w:lineRule="auto"/>
              <w:rPr>
                <w:rFonts w:cs="Arial"/>
              </w:rPr>
            </w:pPr>
          </w:p>
        </w:tc>
      </w:tr>
    </w:tbl>
    <w:p w14:paraId="5D6E5D99" w14:textId="77777777" w:rsidR="004B2D64" w:rsidRDefault="004B2D64" w:rsidP="004B2D64">
      <w:pPr>
        <w:keepNext/>
        <w:spacing w:after="0"/>
        <w:rPr>
          <w:b/>
        </w:rPr>
      </w:pPr>
      <w:r>
        <w:rPr>
          <w:b/>
        </w:rPr>
        <w:lastRenderedPageBreak/>
        <w:t>#Contact details for filing party acting in person or by authorised officer</w:t>
      </w:r>
    </w:p>
    <w:tbl>
      <w:tblPr>
        <w:tblW w:w="9322" w:type="dxa"/>
        <w:tblLook w:val="0000" w:firstRow="0" w:lastRow="0" w:firstColumn="0" w:lastColumn="0" w:noHBand="0" w:noVBand="0"/>
      </w:tblPr>
      <w:tblGrid>
        <w:gridCol w:w="3510"/>
        <w:gridCol w:w="1985"/>
        <w:gridCol w:w="1133"/>
        <w:gridCol w:w="1040"/>
        <w:gridCol w:w="1654"/>
      </w:tblGrid>
      <w:tr w:rsidR="004B2D64" w14:paraId="2EA9C9A6" w14:textId="77777777" w:rsidTr="00292A7E">
        <w:trPr>
          <w:cantSplit/>
        </w:trPr>
        <w:tc>
          <w:tcPr>
            <w:tcW w:w="3510" w:type="dxa"/>
          </w:tcPr>
          <w:p w14:paraId="6E09AEB1" w14:textId="77777777" w:rsidR="004B2D64" w:rsidRDefault="004B2D64" w:rsidP="00292A7E">
            <w:pPr>
              <w:keepNext/>
              <w:spacing w:before="60" w:after="60" w:line="240" w:lineRule="auto"/>
            </w:pPr>
            <w:r>
              <w:t>#Name of authorised officer</w:t>
            </w:r>
          </w:p>
        </w:tc>
        <w:tc>
          <w:tcPr>
            <w:tcW w:w="5812" w:type="dxa"/>
            <w:gridSpan w:val="4"/>
          </w:tcPr>
          <w:p w14:paraId="047F9CAA" w14:textId="77777777" w:rsidR="004B2D64" w:rsidRDefault="004B2D64" w:rsidP="00292A7E">
            <w:pPr>
              <w:spacing w:before="60" w:after="60" w:line="240" w:lineRule="auto"/>
              <w:rPr>
                <w:rFonts w:cs="Arial"/>
              </w:rPr>
            </w:pPr>
          </w:p>
        </w:tc>
      </w:tr>
      <w:tr w:rsidR="004B2D64" w14:paraId="1FA82F99" w14:textId="77777777" w:rsidTr="00292A7E">
        <w:trPr>
          <w:cantSplit/>
        </w:trPr>
        <w:tc>
          <w:tcPr>
            <w:tcW w:w="3510" w:type="dxa"/>
          </w:tcPr>
          <w:p w14:paraId="42A9BF5E" w14:textId="77777777" w:rsidR="004B2D64" w:rsidRDefault="004B2D64" w:rsidP="00292A7E">
            <w:pPr>
              <w:keepNext/>
              <w:spacing w:before="60" w:after="60" w:line="240" w:lineRule="auto"/>
            </w:pPr>
            <w:r>
              <w:t>#Capacity to act for plaintiff</w:t>
            </w:r>
          </w:p>
        </w:tc>
        <w:tc>
          <w:tcPr>
            <w:tcW w:w="5812" w:type="dxa"/>
            <w:gridSpan w:val="4"/>
          </w:tcPr>
          <w:p w14:paraId="051F5FBB" w14:textId="77777777" w:rsidR="004B2D64" w:rsidRDefault="004B2D64" w:rsidP="00292A7E">
            <w:pPr>
              <w:spacing w:before="60" w:after="60" w:line="240" w:lineRule="auto"/>
              <w:rPr>
                <w:rFonts w:cs="Arial"/>
              </w:rPr>
            </w:pPr>
          </w:p>
        </w:tc>
      </w:tr>
      <w:tr w:rsidR="004B2D64" w14:paraId="4C06E416" w14:textId="77777777" w:rsidTr="00292A7E">
        <w:trPr>
          <w:cantSplit/>
        </w:trPr>
        <w:tc>
          <w:tcPr>
            <w:tcW w:w="3510" w:type="dxa"/>
            <w:vMerge w:val="restart"/>
          </w:tcPr>
          <w:p w14:paraId="1236CFEF" w14:textId="77777777" w:rsidR="004B2D64" w:rsidRDefault="004B2D64" w:rsidP="00292A7E">
            <w:pPr>
              <w:spacing w:before="60" w:after="60" w:line="240" w:lineRule="auto"/>
              <w:rPr>
                <w:rFonts w:cs="Arial"/>
              </w:rPr>
            </w:pPr>
            <w:r>
              <w:t>Address for service</w:t>
            </w:r>
            <w:r>
              <w:br/>
            </w:r>
            <w:r>
              <w:rPr>
                <w:rFonts w:cs="Arial"/>
                <w:sz w:val="18"/>
                <w:szCs w:val="22"/>
              </w:rPr>
              <w:t xml:space="preserve">[The filing party must give an address for service.  </w:t>
            </w:r>
            <w:r>
              <w:rPr>
                <w:rFonts w:cs="Arial"/>
                <w:sz w:val="18"/>
                <w:szCs w:val="18"/>
              </w:rPr>
              <w:t>This must be an address in NSW unless the exceptions listed in UCPR 4.5(3) apply</w:t>
            </w:r>
            <w:r>
              <w:rPr>
                <w:rFonts w:cs="Arial"/>
                <w:sz w:val="18"/>
                <w:szCs w:val="22"/>
              </w:rPr>
              <w:t>.  State "as above" if the filing party’s address for service is the same as the filing party's address stated above.]</w:t>
            </w:r>
          </w:p>
        </w:tc>
        <w:tc>
          <w:tcPr>
            <w:tcW w:w="3118" w:type="dxa"/>
            <w:gridSpan w:val="2"/>
          </w:tcPr>
          <w:p w14:paraId="5BD3C503" w14:textId="77777777" w:rsidR="004B2D64" w:rsidRDefault="004B2D64" w:rsidP="00292A7E">
            <w:pPr>
              <w:spacing w:before="60" w:after="60" w:line="240" w:lineRule="auto"/>
              <w:rPr>
                <w:rFonts w:cs="Arial"/>
              </w:rPr>
            </w:pPr>
            <w:r>
              <w:rPr>
                <w:rFonts w:cs="Arial"/>
              </w:rPr>
              <w:t>#as above</w:t>
            </w:r>
          </w:p>
          <w:p w14:paraId="6639DEFA" w14:textId="77777777" w:rsidR="004B2D64" w:rsidRDefault="004B2D64" w:rsidP="00292A7E">
            <w:pPr>
              <w:spacing w:before="60" w:after="60" w:line="240" w:lineRule="auto"/>
            </w:pPr>
            <w:proofErr w:type="gramStart"/>
            <w:r>
              <w:rPr>
                <w:rFonts w:cs="Arial"/>
              </w:rPr>
              <w:t>#[</w:t>
            </w:r>
            <w:proofErr w:type="gramEnd"/>
            <w:r>
              <w:rPr>
                <w:rFonts w:cs="Arial"/>
              </w:rPr>
              <w:t>unit/level number]</w:t>
            </w:r>
          </w:p>
        </w:tc>
        <w:tc>
          <w:tcPr>
            <w:tcW w:w="2694" w:type="dxa"/>
            <w:gridSpan w:val="2"/>
          </w:tcPr>
          <w:p w14:paraId="552C0352" w14:textId="77777777" w:rsidR="004B2D64" w:rsidRDefault="004B2D64" w:rsidP="00292A7E">
            <w:pPr>
              <w:spacing w:before="60" w:after="60" w:line="240" w:lineRule="auto"/>
              <w:rPr>
                <w:rFonts w:cs="Arial"/>
              </w:rPr>
            </w:pPr>
          </w:p>
          <w:p w14:paraId="14884D37" w14:textId="77777777" w:rsidR="004B2D64" w:rsidRDefault="004B2D64" w:rsidP="00292A7E">
            <w:pPr>
              <w:spacing w:before="60" w:after="60" w:line="240" w:lineRule="auto"/>
            </w:pPr>
            <w:proofErr w:type="gramStart"/>
            <w:r>
              <w:rPr>
                <w:rFonts w:cs="Arial"/>
              </w:rPr>
              <w:t>#[</w:t>
            </w:r>
            <w:proofErr w:type="gramEnd"/>
            <w:r>
              <w:rPr>
                <w:rFonts w:cs="Arial"/>
              </w:rPr>
              <w:t>building name]</w:t>
            </w:r>
          </w:p>
        </w:tc>
      </w:tr>
      <w:tr w:rsidR="004B2D64" w14:paraId="5A82B846" w14:textId="77777777" w:rsidTr="00292A7E">
        <w:trPr>
          <w:cantSplit/>
          <w:trHeight w:val="375"/>
        </w:trPr>
        <w:tc>
          <w:tcPr>
            <w:tcW w:w="0" w:type="auto"/>
            <w:vMerge/>
            <w:vAlign w:val="center"/>
          </w:tcPr>
          <w:p w14:paraId="3F69072B" w14:textId="77777777" w:rsidR="004B2D64" w:rsidRDefault="004B2D64" w:rsidP="00292A7E">
            <w:pPr>
              <w:spacing w:before="0" w:after="0" w:line="240" w:lineRule="auto"/>
              <w:rPr>
                <w:rFonts w:cs="Arial"/>
              </w:rPr>
            </w:pPr>
          </w:p>
        </w:tc>
        <w:tc>
          <w:tcPr>
            <w:tcW w:w="1985" w:type="dxa"/>
          </w:tcPr>
          <w:p w14:paraId="3B44DB08" w14:textId="77777777" w:rsidR="004B2D64" w:rsidRDefault="004B2D64" w:rsidP="00292A7E">
            <w:pPr>
              <w:spacing w:before="60" w:after="60" w:line="240" w:lineRule="auto"/>
            </w:pPr>
            <w:r>
              <w:rPr>
                <w:rFonts w:cs="Arial"/>
              </w:rPr>
              <w:t>[street number]</w:t>
            </w:r>
          </w:p>
        </w:tc>
        <w:tc>
          <w:tcPr>
            <w:tcW w:w="2173" w:type="dxa"/>
            <w:gridSpan w:val="2"/>
          </w:tcPr>
          <w:p w14:paraId="5B9396A6" w14:textId="77777777" w:rsidR="004B2D64" w:rsidRDefault="004B2D64" w:rsidP="00292A7E">
            <w:pPr>
              <w:spacing w:before="60" w:after="60" w:line="240" w:lineRule="auto"/>
            </w:pPr>
            <w:r>
              <w:rPr>
                <w:rFonts w:cs="Arial"/>
              </w:rPr>
              <w:t>[street name]</w:t>
            </w:r>
          </w:p>
        </w:tc>
        <w:tc>
          <w:tcPr>
            <w:tcW w:w="1654" w:type="dxa"/>
          </w:tcPr>
          <w:p w14:paraId="480748DA" w14:textId="77777777" w:rsidR="004B2D64" w:rsidRDefault="004B2D64" w:rsidP="00292A7E">
            <w:pPr>
              <w:spacing w:before="60" w:after="60" w:line="240" w:lineRule="auto"/>
            </w:pPr>
            <w:r>
              <w:rPr>
                <w:rFonts w:cs="Arial"/>
              </w:rPr>
              <w:t>[street type]</w:t>
            </w:r>
          </w:p>
        </w:tc>
      </w:tr>
      <w:tr w:rsidR="004B2D64" w14:paraId="7071F64D" w14:textId="77777777" w:rsidTr="00292A7E">
        <w:trPr>
          <w:cantSplit/>
          <w:trHeight w:val="375"/>
        </w:trPr>
        <w:tc>
          <w:tcPr>
            <w:tcW w:w="0" w:type="auto"/>
            <w:vMerge/>
            <w:vAlign w:val="center"/>
          </w:tcPr>
          <w:p w14:paraId="63E4308A" w14:textId="77777777" w:rsidR="004B2D64" w:rsidRDefault="004B2D64" w:rsidP="00292A7E">
            <w:pPr>
              <w:spacing w:before="0" w:after="0" w:line="240" w:lineRule="auto"/>
              <w:rPr>
                <w:rFonts w:cs="Arial"/>
              </w:rPr>
            </w:pPr>
          </w:p>
        </w:tc>
        <w:tc>
          <w:tcPr>
            <w:tcW w:w="1985" w:type="dxa"/>
          </w:tcPr>
          <w:p w14:paraId="4427198A" w14:textId="77777777" w:rsidR="004B2D64" w:rsidRDefault="004B2D64" w:rsidP="00292A7E">
            <w:pPr>
              <w:spacing w:before="60" w:after="60" w:line="240" w:lineRule="auto"/>
            </w:pPr>
            <w:r>
              <w:rPr>
                <w:rFonts w:cs="Arial"/>
              </w:rPr>
              <w:t>[suburb/city]</w:t>
            </w:r>
          </w:p>
        </w:tc>
        <w:tc>
          <w:tcPr>
            <w:tcW w:w="2173" w:type="dxa"/>
            <w:gridSpan w:val="2"/>
          </w:tcPr>
          <w:p w14:paraId="2B0BA331" w14:textId="77777777" w:rsidR="004B2D64" w:rsidRDefault="004B2D64" w:rsidP="00292A7E">
            <w:pPr>
              <w:spacing w:before="60" w:after="60" w:line="240" w:lineRule="auto"/>
            </w:pPr>
            <w:r>
              <w:rPr>
                <w:rFonts w:cs="Arial"/>
              </w:rPr>
              <w:t>[state/territory]</w:t>
            </w:r>
          </w:p>
        </w:tc>
        <w:tc>
          <w:tcPr>
            <w:tcW w:w="1654" w:type="dxa"/>
          </w:tcPr>
          <w:p w14:paraId="78806364" w14:textId="77777777" w:rsidR="004B2D64" w:rsidRDefault="004B2D64" w:rsidP="00292A7E">
            <w:pPr>
              <w:spacing w:before="60" w:after="60" w:line="240" w:lineRule="auto"/>
            </w:pPr>
            <w:r>
              <w:rPr>
                <w:rFonts w:cs="Arial"/>
              </w:rPr>
              <w:t>[postcode]</w:t>
            </w:r>
          </w:p>
        </w:tc>
      </w:tr>
      <w:tr w:rsidR="004B2D64" w14:paraId="21CBB4A2" w14:textId="77777777" w:rsidTr="00292A7E">
        <w:trPr>
          <w:cantSplit/>
          <w:trHeight w:val="375"/>
        </w:trPr>
        <w:tc>
          <w:tcPr>
            <w:tcW w:w="3510" w:type="dxa"/>
          </w:tcPr>
          <w:p w14:paraId="5F02D54B" w14:textId="77777777" w:rsidR="004B2D64" w:rsidRDefault="004B2D64" w:rsidP="00292A7E">
            <w:pPr>
              <w:spacing w:before="60" w:after="60" w:line="240" w:lineRule="auto"/>
              <w:rPr>
                <w:rFonts w:cs="Arial"/>
              </w:rPr>
            </w:pPr>
            <w:r>
              <w:rPr>
                <w:rFonts w:cs="Arial"/>
              </w:rPr>
              <w:t>#Telephone</w:t>
            </w:r>
          </w:p>
        </w:tc>
        <w:tc>
          <w:tcPr>
            <w:tcW w:w="5812" w:type="dxa"/>
            <w:gridSpan w:val="4"/>
          </w:tcPr>
          <w:p w14:paraId="0ABD78B0" w14:textId="77777777" w:rsidR="004B2D64" w:rsidRDefault="004B2D64" w:rsidP="00292A7E">
            <w:pPr>
              <w:spacing w:before="60" w:after="60" w:line="240" w:lineRule="auto"/>
              <w:rPr>
                <w:rFonts w:cs="Arial"/>
              </w:rPr>
            </w:pPr>
          </w:p>
        </w:tc>
      </w:tr>
      <w:tr w:rsidR="004B2D64" w14:paraId="731AED9C" w14:textId="77777777" w:rsidTr="00292A7E">
        <w:trPr>
          <w:cantSplit/>
          <w:trHeight w:val="375"/>
        </w:trPr>
        <w:tc>
          <w:tcPr>
            <w:tcW w:w="3510" w:type="dxa"/>
          </w:tcPr>
          <w:p w14:paraId="1EDD6346" w14:textId="77777777" w:rsidR="004B2D64" w:rsidRDefault="004B2D64" w:rsidP="00292A7E">
            <w:pPr>
              <w:spacing w:before="60" w:after="60" w:line="240" w:lineRule="auto"/>
              <w:rPr>
                <w:rFonts w:cs="Arial"/>
              </w:rPr>
            </w:pPr>
            <w:r>
              <w:rPr>
                <w:rFonts w:cs="Arial"/>
              </w:rPr>
              <w:t>#Fax</w:t>
            </w:r>
          </w:p>
        </w:tc>
        <w:tc>
          <w:tcPr>
            <w:tcW w:w="5812" w:type="dxa"/>
            <w:gridSpan w:val="4"/>
          </w:tcPr>
          <w:p w14:paraId="2E3645A7" w14:textId="77777777" w:rsidR="004B2D64" w:rsidRDefault="004B2D64" w:rsidP="00292A7E">
            <w:pPr>
              <w:spacing w:before="60" w:after="60" w:line="240" w:lineRule="auto"/>
              <w:rPr>
                <w:rFonts w:cs="Arial"/>
              </w:rPr>
            </w:pPr>
          </w:p>
        </w:tc>
      </w:tr>
      <w:tr w:rsidR="004B2D64" w14:paraId="1D0CF86A" w14:textId="77777777" w:rsidTr="00292A7E">
        <w:trPr>
          <w:cantSplit/>
          <w:trHeight w:val="375"/>
        </w:trPr>
        <w:tc>
          <w:tcPr>
            <w:tcW w:w="3510" w:type="dxa"/>
          </w:tcPr>
          <w:p w14:paraId="6B1A609F" w14:textId="77777777" w:rsidR="004B2D64" w:rsidRDefault="004B2D64" w:rsidP="00292A7E">
            <w:pPr>
              <w:spacing w:before="60" w:after="60" w:line="240" w:lineRule="auto"/>
              <w:rPr>
                <w:rFonts w:cs="Arial"/>
              </w:rPr>
            </w:pPr>
            <w:r>
              <w:rPr>
                <w:rFonts w:cs="Arial"/>
              </w:rPr>
              <w:t>#Email</w:t>
            </w:r>
          </w:p>
        </w:tc>
        <w:tc>
          <w:tcPr>
            <w:tcW w:w="5812" w:type="dxa"/>
            <w:gridSpan w:val="4"/>
          </w:tcPr>
          <w:p w14:paraId="6DF9A3C7" w14:textId="77777777" w:rsidR="004B2D64" w:rsidRDefault="004B2D64" w:rsidP="00292A7E">
            <w:pPr>
              <w:spacing w:before="60" w:after="60" w:line="240" w:lineRule="auto"/>
              <w:rPr>
                <w:rFonts w:cs="Arial"/>
              </w:rPr>
            </w:pPr>
          </w:p>
        </w:tc>
      </w:tr>
    </w:tbl>
    <w:p w14:paraId="15A2BC5F" w14:textId="77777777" w:rsidR="004B2D64" w:rsidRDefault="004B2D64" w:rsidP="004B2D64"/>
    <w:p w14:paraId="1F215564" w14:textId="77777777" w:rsidR="00995573" w:rsidRDefault="00995573"/>
    <w:sectPr w:rsidR="00995573" w:rsidSect="005A4426">
      <w:headerReference w:type="even" r:id="rId10"/>
      <w:headerReference w:type="default" r:id="rId11"/>
      <w:footerReference w:type="even" r:id="rId12"/>
      <w:footerReference w:type="default" r:id="rId13"/>
      <w:headerReference w:type="first" r:id="rId14"/>
      <w:footerReference w:type="first" r:id="rId15"/>
      <w:pgSz w:w="11907" w:h="16839" w:code="9"/>
      <w:pgMar w:top="1134" w:right="1418" w:bottom="284" w:left="1418"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AE84F" w14:textId="77777777" w:rsidR="004B2D64" w:rsidRDefault="004B2D64" w:rsidP="004B2D64">
      <w:pPr>
        <w:spacing w:before="0" w:after="0" w:line="240" w:lineRule="auto"/>
      </w:pPr>
      <w:r>
        <w:separator/>
      </w:r>
    </w:p>
  </w:endnote>
  <w:endnote w:type="continuationSeparator" w:id="0">
    <w:p w14:paraId="4D884413" w14:textId="77777777" w:rsidR="004B2D64" w:rsidRDefault="004B2D64" w:rsidP="004B2D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5725" w14:textId="77777777" w:rsidR="001A7BE8" w:rsidRDefault="001A7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21412" w14:textId="77777777" w:rsidR="001A7BE8" w:rsidRDefault="001A7B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C60C" w14:textId="77777777" w:rsidR="001A7BE8" w:rsidRDefault="001A7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7A875" w14:textId="77777777" w:rsidR="004B2D64" w:rsidRDefault="004B2D64" w:rsidP="004B2D64">
      <w:pPr>
        <w:spacing w:before="0" w:after="0" w:line="240" w:lineRule="auto"/>
      </w:pPr>
      <w:r>
        <w:separator/>
      </w:r>
    </w:p>
  </w:footnote>
  <w:footnote w:type="continuationSeparator" w:id="0">
    <w:p w14:paraId="66B64556" w14:textId="77777777" w:rsidR="004B2D64" w:rsidRDefault="004B2D64" w:rsidP="004B2D64">
      <w:pPr>
        <w:spacing w:before="0" w:after="0" w:line="240" w:lineRule="auto"/>
      </w:pPr>
      <w:r>
        <w:continuationSeparator/>
      </w:r>
    </w:p>
  </w:footnote>
  <w:footnote w:id="1">
    <w:p w14:paraId="527B8D93" w14:textId="77777777" w:rsidR="0031611A" w:rsidRPr="005A4426" w:rsidRDefault="0031611A" w:rsidP="004B2D64">
      <w:pPr>
        <w:pStyle w:val="FootnoteText"/>
        <w:spacing w:before="0" w:after="0" w:line="240" w:lineRule="auto"/>
      </w:pPr>
      <w:r w:rsidRPr="005A4426">
        <w:rPr>
          <w:rStyle w:val="FootnoteReference"/>
        </w:rPr>
        <w:footnoteRef/>
      </w:r>
      <w:r w:rsidRPr="005A4426">
        <w:t xml:space="preserve"> </w:t>
      </w:r>
      <w:r w:rsidRPr="005A4426">
        <w:rPr>
          <w:sz w:val="16"/>
          <w:szCs w:val="16"/>
        </w:rPr>
        <w:t>Interest from the date of the certificate must not be claimed where the registration is of a costs assessor’s certificate.</w:t>
      </w:r>
    </w:p>
  </w:footnote>
  <w:footnote w:id="2">
    <w:p w14:paraId="68F3245B" w14:textId="77777777" w:rsidR="0031611A" w:rsidRPr="005A4426" w:rsidRDefault="0031611A" w:rsidP="004B2D64">
      <w:pPr>
        <w:pStyle w:val="FootnoteText"/>
        <w:spacing w:before="0" w:after="0" w:line="240" w:lineRule="auto"/>
        <w:rPr>
          <w:sz w:val="16"/>
          <w:szCs w:val="16"/>
        </w:rPr>
      </w:pPr>
      <w:r w:rsidRPr="005A4426">
        <w:rPr>
          <w:rStyle w:val="FootnoteReference"/>
        </w:rPr>
        <w:footnoteRef/>
      </w:r>
      <w:r w:rsidRPr="005A4426">
        <w:t xml:space="preserve"> </w:t>
      </w:r>
      <w:r w:rsidRPr="005A4426">
        <w:rPr>
          <w:sz w:val="16"/>
          <w:szCs w:val="16"/>
        </w:rPr>
        <w:t>Registration/filing fee must not be claimed where the registration is of a costs assessor’s certificate.</w:t>
      </w:r>
    </w:p>
  </w:footnote>
  <w:footnote w:id="3">
    <w:p w14:paraId="69AA0235" w14:textId="77777777" w:rsidR="0031611A" w:rsidRPr="005A4426" w:rsidRDefault="0031611A" w:rsidP="0031611A">
      <w:pPr>
        <w:pStyle w:val="FootnoteText"/>
        <w:spacing w:before="0" w:after="0" w:line="240" w:lineRule="auto"/>
      </w:pPr>
      <w:r w:rsidRPr="005A4426">
        <w:rPr>
          <w:rStyle w:val="FootnoteReference"/>
        </w:rPr>
        <w:footnoteRef/>
      </w:r>
      <w:r w:rsidRPr="005A4426">
        <w:t xml:space="preserve"> </w:t>
      </w:r>
      <w:r w:rsidRPr="005A4426">
        <w:rPr>
          <w:sz w:val="16"/>
          <w:szCs w:val="16"/>
        </w:rPr>
        <w:t>Where the registration is of a costs assessor’s certificate this amount should be the same as the amount of the certificate.</w:t>
      </w:r>
    </w:p>
  </w:footnote>
  <w:footnote w:id="4">
    <w:p w14:paraId="2877C4CB" w14:textId="77777777" w:rsidR="004B2D64" w:rsidRPr="005A4426" w:rsidRDefault="004B2D64" w:rsidP="004B2D64">
      <w:pPr>
        <w:pStyle w:val="FootnoteText"/>
        <w:spacing w:before="0" w:after="0" w:line="240" w:lineRule="auto"/>
        <w:rPr>
          <w:sz w:val="16"/>
          <w:szCs w:val="16"/>
        </w:rPr>
      </w:pPr>
      <w:r w:rsidRPr="005A4426">
        <w:rPr>
          <w:rStyle w:val="FootnoteReference"/>
          <w:sz w:val="16"/>
          <w:szCs w:val="16"/>
        </w:rPr>
        <w:footnoteRef/>
      </w:r>
      <w:r w:rsidRPr="005A4426">
        <w:rPr>
          <w:sz w:val="16"/>
          <w:szCs w:val="16"/>
        </w:rPr>
        <w:t xml:space="preserve"> The only "special justification" for not removing a face covering is a legitimate medical reason (</w:t>
      </w:r>
      <w:proofErr w:type="gramStart"/>
      <w:r w:rsidRPr="005A4426">
        <w:rPr>
          <w:sz w:val="16"/>
          <w:szCs w:val="16"/>
        </w:rPr>
        <w:t>at</w:t>
      </w:r>
      <w:proofErr w:type="gramEnd"/>
      <w:r w:rsidRPr="005A4426">
        <w:rPr>
          <w:sz w:val="16"/>
          <w:szCs w:val="16"/>
        </w:rPr>
        <w:t xml:space="preserve"> April 2012).</w:t>
      </w:r>
    </w:p>
  </w:footnote>
  <w:footnote w:id="5">
    <w:p w14:paraId="15C57A30" w14:textId="77777777" w:rsidR="004B2D64" w:rsidRPr="005A4426" w:rsidRDefault="004B2D64" w:rsidP="004B2D64">
      <w:pPr>
        <w:pStyle w:val="FootnoteText"/>
        <w:spacing w:before="60" w:after="0" w:line="240" w:lineRule="auto"/>
        <w:rPr>
          <w:sz w:val="16"/>
          <w:szCs w:val="16"/>
        </w:rPr>
      </w:pPr>
      <w:r w:rsidRPr="005A4426">
        <w:rPr>
          <w:rStyle w:val="FootnoteReference"/>
          <w:sz w:val="16"/>
          <w:szCs w:val="16"/>
        </w:rPr>
        <w:footnoteRef/>
      </w:r>
      <w:r w:rsidRPr="005A4426">
        <w:rPr>
          <w:sz w:val="16"/>
          <w:szCs w:val="16"/>
        </w:rPr>
        <w:t xml:space="preserve"> "Identification documents" include current driver licence, proof of age card, Medicare card, credit card, Centrelink pension card, Veterans Affairs entitlement card, student identity card, citizenship certificate, birth certificate, passport or see </w:t>
      </w:r>
      <w:hyperlink r:id="rId1" w:history="1">
        <w:r w:rsidRPr="005A4426">
          <w:rPr>
            <w:rStyle w:val="Hyperlink"/>
            <w:rFonts w:cs="Arial"/>
            <w:sz w:val="16"/>
            <w:szCs w:val="16"/>
          </w:rPr>
          <w:t>Oaths Regulation 2011</w:t>
        </w:r>
      </w:hyperlink>
      <w:r w:rsidRPr="005A4426">
        <w:rPr>
          <w:rFonts w:cs="Arial"/>
          <w:sz w:val="16"/>
          <w:szCs w:val="16"/>
        </w:rPr>
        <w:t xml:space="preserve"> or</w:t>
      </w:r>
      <w:r w:rsidRPr="005A4426">
        <w:rPr>
          <w:sz w:val="16"/>
          <w:szCs w:val="16"/>
        </w:rPr>
        <w:t xml:space="preserve"> </w:t>
      </w:r>
      <w:r w:rsidRPr="005A4426">
        <w:rPr>
          <w:sz w:val="16"/>
          <w:szCs w:val="16"/>
          <w:lang w:val="en"/>
        </w:rPr>
        <w:t>refer to the guidelines in the NSW Department of Attorney General and Justice's "</w:t>
      </w:r>
      <w:hyperlink r:id="rId2" w:history="1">
        <w:r w:rsidRPr="005A4426">
          <w:rPr>
            <w:rStyle w:val="Hyperlink"/>
            <w:sz w:val="16"/>
            <w:szCs w:val="16"/>
            <w:lang w:val="en"/>
          </w:rPr>
          <w:t>Justices of the Peace Handbook</w:t>
        </w:r>
      </w:hyperlink>
      <w:r w:rsidRPr="005A4426">
        <w:rPr>
          <w:sz w:val="16"/>
          <w:szCs w:val="16"/>
          <w:lang w:val="en"/>
        </w:rPr>
        <w:t>" section 2.3 "Witnessing an affidavit" at the following address: http://www.jp.nsw.gov.au/Documents/jp%20handbook%202014.pdf</w:t>
      </w:r>
      <w:r w:rsidRPr="005A4426">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5393" w14:textId="77777777" w:rsidR="001A7BE8" w:rsidRDefault="001A7B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7774" w14:textId="77777777" w:rsidR="004B618E" w:rsidRPr="001A7BE8" w:rsidRDefault="004B618E" w:rsidP="001A7B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E492C" w14:textId="77777777" w:rsidR="001A7BE8" w:rsidRDefault="001A7B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55E4F"/>
    <w:multiLevelType w:val="multilevel"/>
    <w:tmpl w:val="936E58E4"/>
    <w:lvl w:ilvl="0">
      <w:start w:val="1"/>
      <w:numFmt w:val="decimal"/>
      <w:pStyle w:val="Numbers"/>
      <w:lvlText w:val="%1"/>
      <w:lvlJc w:val="left"/>
      <w:pPr>
        <w:tabs>
          <w:tab w:val="num" w:pos="924"/>
        </w:tabs>
        <w:ind w:left="924" w:hanging="92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265F33BC"/>
    <w:multiLevelType w:val="hybridMultilevel"/>
    <w:tmpl w:val="D2768E44"/>
    <w:lvl w:ilvl="0" w:tplc="7BBE8B1A">
      <w:start w:val="1"/>
      <w:numFmt w:val="decimal"/>
      <w:lvlText w:val="%1"/>
      <w:lvlJc w:val="left"/>
      <w:pPr>
        <w:tabs>
          <w:tab w:val="num" w:pos="924"/>
        </w:tabs>
        <w:ind w:left="924" w:hanging="92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5D1C457B"/>
    <w:multiLevelType w:val="hybridMultilevel"/>
    <w:tmpl w:val="8338A2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94293369">
    <w:abstractNumId w:val="1"/>
  </w:num>
  <w:num w:numId="2" w16cid:durableId="96368639">
    <w:abstractNumId w:val="2"/>
  </w:num>
  <w:num w:numId="3" w16cid:durableId="1749108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D64"/>
    <w:rsid w:val="000040F8"/>
    <w:rsid w:val="000B00F5"/>
    <w:rsid w:val="001A7BE8"/>
    <w:rsid w:val="0031611A"/>
    <w:rsid w:val="0032138E"/>
    <w:rsid w:val="003834E3"/>
    <w:rsid w:val="00383A52"/>
    <w:rsid w:val="003975E3"/>
    <w:rsid w:val="00413BFE"/>
    <w:rsid w:val="004B2D64"/>
    <w:rsid w:val="004B618E"/>
    <w:rsid w:val="00995573"/>
    <w:rsid w:val="00A4707D"/>
    <w:rsid w:val="00A66CE9"/>
    <w:rsid w:val="00A97466"/>
    <w:rsid w:val="00C8155F"/>
    <w:rsid w:val="00C97DF8"/>
    <w:rsid w:val="00EA11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30A4D26"/>
  <w15:docId w15:val="{B1A49EFD-0DDA-4142-AC79-207EF1779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D64"/>
    <w:pPr>
      <w:spacing w:before="120" w:after="120" w:line="360" w:lineRule="auto"/>
    </w:pPr>
    <w:rPr>
      <w:rFonts w:ascii="Arial" w:hAnsi="Arial"/>
      <w:sz w:val="22"/>
      <w:szCs w:val="24"/>
      <w:lang w:eastAsia="en-US"/>
    </w:rPr>
  </w:style>
  <w:style w:type="paragraph" w:styleId="Heading1">
    <w:name w:val="heading 1"/>
    <w:basedOn w:val="Normal"/>
    <w:next w:val="Normal"/>
    <w:link w:val="Heading1Char"/>
    <w:qFormat/>
    <w:rsid w:val="004B2D64"/>
    <w:pPr>
      <w:keepNext/>
      <w:spacing w:line="240" w:lineRule="auto"/>
      <w:outlineLvl w:val="0"/>
    </w:pPr>
    <w:rPr>
      <w:rFonts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2D64"/>
    <w:rPr>
      <w:rFonts w:ascii="Arial" w:hAnsi="Arial" w:cs="Arial"/>
      <w:b/>
      <w:bCs/>
      <w:kern w:val="32"/>
      <w:sz w:val="28"/>
      <w:szCs w:val="32"/>
      <w:lang w:eastAsia="en-US"/>
    </w:rPr>
  </w:style>
  <w:style w:type="paragraph" w:styleId="Header">
    <w:name w:val="header"/>
    <w:basedOn w:val="Normal"/>
    <w:link w:val="HeaderChar"/>
    <w:rsid w:val="004B2D64"/>
    <w:pPr>
      <w:tabs>
        <w:tab w:val="center" w:pos="4320"/>
        <w:tab w:val="right" w:pos="8640"/>
      </w:tabs>
    </w:pPr>
  </w:style>
  <w:style w:type="character" w:customStyle="1" w:styleId="HeaderChar">
    <w:name w:val="Header Char"/>
    <w:basedOn w:val="DefaultParagraphFont"/>
    <w:link w:val="Header"/>
    <w:rsid w:val="004B2D64"/>
    <w:rPr>
      <w:rFonts w:ascii="Arial" w:hAnsi="Arial"/>
      <w:sz w:val="22"/>
      <w:szCs w:val="24"/>
      <w:lang w:eastAsia="en-US"/>
    </w:rPr>
  </w:style>
  <w:style w:type="paragraph" w:styleId="FootnoteText">
    <w:name w:val="footnote text"/>
    <w:basedOn w:val="Normal"/>
    <w:link w:val="FootnoteTextChar"/>
    <w:semiHidden/>
    <w:unhideWhenUsed/>
    <w:rsid w:val="004B2D64"/>
    <w:rPr>
      <w:sz w:val="20"/>
      <w:szCs w:val="20"/>
    </w:rPr>
  </w:style>
  <w:style w:type="character" w:customStyle="1" w:styleId="FootnoteTextChar">
    <w:name w:val="Footnote Text Char"/>
    <w:basedOn w:val="DefaultParagraphFont"/>
    <w:link w:val="FootnoteText"/>
    <w:semiHidden/>
    <w:rsid w:val="004B2D64"/>
    <w:rPr>
      <w:rFonts w:ascii="Arial" w:hAnsi="Arial"/>
      <w:lang w:eastAsia="en-US"/>
    </w:rPr>
  </w:style>
  <w:style w:type="character" w:styleId="PageNumber">
    <w:name w:val="page number"/>
    <w:semiHidden/>
    <w:rsid w:val="004B2D64"/>
    <w:rPr>
      <w:rFonts w:ascii="Arial" w:hAnsi="Arial"/>
      <w:sz w:val="22"/>
    </w:rPr>
  </w:style>
  <w:style w:type="character" w:styleId="Hyperlink">
    <w:name w:val="Hyperlink"/>
    <w:semiHidden/>
    <w:rsid w:val="004B2D64"/>
    <w:rPr>
      <w:color w:val="0000FF"/>
      <w:u w:val="single"/>
    </w:rPr>
  </w:style>
  <w:style w:type="paragraph" w:customStyle="1" w:styleId="Numbers">
    <w:name w:val="Numbers"/>
    <w:basedOn w:val="Normal"/>
    <w:rsid w:val="004B2D64"/>
    <w:pPr>
      <w:numPr>
        <w:numId w:val="3"/>
      </w:numPr>
    </w:pPr>
  </w:style>
  <w:style w:type="character" w:styleId="FootnoteReference">
    <w:name w:val="footnote reference"/>
    <w:semiHidden/>
    <w:unhideWhenUsed/>
    <w:rsid w:val="004B2D64"/>
    <w:rPr>
      <w:vertAlign w:val="superscript"/>
    </w:rPr>
  </w:style>
  <w:style w:type="paragraph" w:customStyle="1" w:styleId="tparagraph">
    <w:name w:val="tparagraph"/>
    <w:basedOn w:val="Normal"/>
    <w:rsid w:val="004B2D64"/>
    <w:pPr>
      <w:spacing w:before="0" w:after="0" w:line="240" w:lineRule="auto"/>
    </w:pPr>
    <w:rPr>
      <w:rFonts w:ascii="Times New Roman" w:eastAsia="Arial Unicode MS" w:hAnsi="Times New Roman"/>
      <w:sz w:val="20"/>
      <w:szCs w:val="20"/>
    </w:rPr>
  </w:style>
  <w:style w:type="character" w:customStyle="1" w:styleId="a30e">
    <w:name w:val="a30e"/>
    <w:rsid w:val="004B2D64"/>
    <w:rPr>
      <w:rFonts w:ascii="Courier" w:hAnsi="Courier" w:hint="default"/>
      <w:sz w:val="24"/>
      <w:szCs w:val="24"/>
      <w:lang w:val="en-US"/>
    </w:rPr>
  </w:style>
  <w:style w:type="paragraph" w:styleId="Footer">
    <w:name w:val="footer"/>
    <w:basedOn w:val="Normal"/>
    <w:link w:val="FooterChar"/>
    <w:uiPriority w:val="99"/>
    <w:unhideWhenUsed/>
    <w:rsid w:val="001A7BE8"/>
    <w:pPr>
      <w:tabs>
        <w:tab w:val="center" w:pos="4513"/>
        <w:tab w:val="right" w:pos="9026"/>
      </w:tabs>
    </w:pPr>
  </w:style>
  <w:style w:type="character" w:customStyle="1" w:styleId="FooterChar">
    <w:name w:val="Footer Char"/>
    <w:basedOn w:val="DefaultParagraphFont"/>
    <w:link w:val="Footer"/>
    <w:uiPriority w:val="99"/>
    <w:rsid w:val="001A7BE8"/>
    <w:rPr>
      <w:rFonts w:ascii="Arial" w:hAnsi="Arial"/>
      <w:sz w:val="22"/>
      <w:szCs w:val="24"/>
      <w:lang w:eastAsia="en-US"/>
    </w:rPr>
  </w:style>
  <w:style w:type="paragraph" w:styleId="Revision">
    <w:name w:val="Revision"/>
    <w:hidden/>
    <w:uiPriority w:val="99"/>
    <w:semiHidden/>
    <w:rsid w:val="0031611A"/>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jp.nsw.gov.au/Documents/jp%20handbook%202014.pdf" TargetMode="External"/><Relationship Id="rId1" Type="http://schemas.openxmlformats.org/officeDocument/2006/relationships/hyperlink" Target="http://www.legislation.nsw.gov.au/viewtop/inforce/subordleg+697+2011+cd+0+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c56bdda6a6a44c48d8cfdd96ad4c147 xmlns="2a3ff811-3f91-4856-a97f-6dc61ebf6525">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cc8e9079-c541-4e2f-a366-14da2b1b1195</TermId>
        </TermInfo>
      </Terms>
    </bc56bdda6a6a44c48d8cfdd96ad4c147>
    <TaxCatchAll xmlns="348e5d8c-6381-498a-8129-15e7d91c3194">
      <Value>16</Value>
      <Value>32</Value>
      <Value>9</Value>
      <Value>8</Value>
      <Value>7</Value>
    </TaxCatchAll>
    <ne8158a489a9473f9c54eecb4c21131b xmlns="2a3ff811-3f91-4856-a97f-6dc61ebf6525">
      <Terms xmlns="http://schemas.microsoft.com/office/infopath/2007/PartnerControls">
        <TermInfo xmlns="http://schemas.microsoft.com/office/infopath/2007/PartnerControls">
          <TermName xmlns="http://schemas.microsoft.com/office/infopath/2007/PartnerControls">Courts ＆ Tribunals Services</TermName>
          <TermId xmlns="http://schemas.microsoft.com/office/infopath/2007/PartnerControls">df5ebdc2-27d7-471b-97d5-11abdaf345bf</TermId>
        </TermInfo>
        <TermInfo xmlns="http://schemas.microsoft.com/office/infopath/2007/PartnerControls">
          <TermName xmlns="http://schemas.microsoft.com/office/infopath/2007/PartnerControls">Supreme Court</TermName>
          <TermId xmlns="http://schemas.microsoft.com/office/infopath/2007/PartnerControls">041a1e8d-2695-4155-858e-500976e5bcf9</TermId>
        </TermInfo>
        <TermInfo xmlns="http://schemas.microsoft.com/office/infopath/2007/PartnerControls">
          <TermName xmlns="http://schemas.microsoft.com/office/infopath/2007/PartnerControls">District Court</TermName>
          <TermId xmlns="http://schemas.microsoft.com/office/infopath/2007/PartnerControls">7fd036d6-0fac-4465-b9c4-dc00b002ce59</TermId>
        </TermInfo>
        <TermInfo xmlns="http://schemas.microsoft.com/office/infopath/2007/PartnerControls">
          <TermName xmlns="http://schemas.microsoft.com/office/infopath/2007/PartnerControls">Local Court</TermName>
          <TermId xmlns="http://schemas.microsoft.com/office/infopath/2007/PartnerControls">c4d8f723-3eb2-49bb-a5ba-0fc43c5dbabe</TermId>
        </TermInfo>
      </Terms>
    </ne8158a489a9473f9c54eecb4c21131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J Document" ma:contentTypeID="0x01010077DC2A28846341C9915EFC7988C44A4F0039076FF25505D749A5EFDA5684B49B18" ma:contentTypeVersion="2" ma:contentTypeDescription="" ma:contentTypeScope="" ma:versionID="cdffc52e1c50f7501a914d7629a6588d">
  <xsd:schema xmlns:xsd="http://www.w3.org/2001/XMLSchema" xmlns:xs="http://www.w3.org/2001/XMLSchema" xmlns:p="http://schemas.microsoft.com/office/2006/metadata/properties" xmlns:ns3="348e5d8c-6381-498a-8129-15e7d91c3194" xmlns:ns4="2a3ff811-3f91-4856-a97f-6dc61ebf6525" targetNamespace="http://schemas.microsoft.com/office/2006/metadata/properties" ma:root="true" ma:fieldsID="7dac8833afca5cd3d7e860d94ffaf396" ns3:_="" ns4:_="">
    <xsd:import namespace="348e5d8c-6381-498a-8129-15e7d91c3194"/>
    <xsd:import namespace="2a3ff811-3f91-4856-a97f-6dc61ebf6525"/>
    <xsd:element name="properties">
      <xsd:complexType>
        <xsd:sequence>
          <xsd:element name="documentManagement">
            <xsd:complexType>
              <xsd:all>
                <xsd:element ref="ns3:TaxCatchAll" minOccurs="0"/>
                <xsd:element ref="ns4:ne8158a489a9473f9c54eecb4c21131b" minOccurs="0"/>
                <xsd:element ref="ns4:bc56bdda6a6a44c48d8cfdd96ad4c14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e5d8c-6381-498a-8129-15e7d91c319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add24d4-2a51-48f0-b496-f31c5c7921ac}" ma:internalName="TaxCatchAll" ma:showField="CatchAllData" ma:web="348e5d8c-6381-498a-8129-15e7d91c31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3ff811-3f91-4856-a97f-6dc61ebf6525" elementFormDefault="qualified">
    <xsd:import namespace="http://schemas.microsoft.com/office/2006/documentManagement/types"/>
    <xsd:import namespace="http://schemas.microsoft.com/office/infopath/2007/PartnerControls"/>
    <xsd:element name="ne8158a489a9473f9c54eecb4c21131b" ma:index="11" ma:taxonomy="true" ma:internalName="ne8158a489a9473f9c54eecb4c21131b" ma:taxonomyFieldName="Content_x0020_tags" ma:displayName="Content tags" ma:fieldId="{7e8158a4-89a9-473f-9c54-eecb4c21131b}" ma:taxonomyMulti="true" ma:sspId="f6e08d11-6f9a-422e-94df-5713af838a64" ma:termSetId="a069c314-3269-420f-97d4-651b5f06edc3" ma:anchorId="00000000-0000-0000-0000-000000000000" ma:open="false" ma:isKeyword="false">
      <xsd:complexType>
        <xsd:sequence>
          <xsd:element ref="pc:Terms" minOccurs="0" maxOccurs="1"/>
        </xsd:sequence>
      </xsd:complexType>
    </xsd:element>
    <xsd:element name="bc56bdda6a6a44c48d8cfdd96ad4c147" ma:index="12" nillable="true" ma:taxonomy="true" ma:internalName="bc56bdda6a6a44c48d8cfdd96ad4c147" ma:taxonomyFieldName="DC_x002e_Type_x002e_DocType_x0020__x0028_JSMS" ma:displayName="DC.Type.DocType (JSMS)" ma:fieldId="{bc56bdda-6a6a-44c4-8d8c-fdd96ad4c147}" ma:sspId="f6e08d11-6f9a-422e-94df-5713af838a64" ma:termSetId="b3e06974-9d97-43bf-b4dd-d0f5e0db0ed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DF701-1DAB-436B-AC32-D17FA2FBB610}">
  <ds:schemaRefs>
    <ds:schemaRef ds:uri="http://schemas.microsoft.com/office/2006/metadata/properties"/>
    <ds:schemaRef ds:uri="http://schemas.microsoft.com/office/infopath/2007/PartnerControls"/>
    <ds:schemaRef ds:uri="2a3ff811-3f91-4856-a97f-6dc61ebf6525"/>
    <ds:schemaRef ds:uri="348e5d8c-6381-498a-8129-15e7d91c3194"/>
  </ds:schemaRefs>
</ds:datastoreItem>
</file>

<file path=customXml/itemProps2.xml><?xml version="1.0" encoding="utf-8"?>
<ds:datastoreItem xmlns:ds="http://schemas.openxmlformats.org/officeDocument/2006/customXml" ds:itemID="{A008EB0F-B481-46AE-8ADD-8BC1C48B0571}">
  <ds:schemaRefs>
    <ds:schemaRef ds:uri="http://schemas.microsoft.com/sharepoint/v3/contenttype/forms"/>
  </ds:schemaRefs>
</ds:datastoreItem>
</file>

<file path=customXml/itemProps3.xml><?xml version="1.0" encoding="utf-8"?>
<ds:datastoreItem xmlns:ds="http://schemas.openxmlformats.org/officeDocument/2006/customXml" ds:itemID="{F5F7E1CB-1255-433B-BE92-1CDA10DFE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e5d8c-6381-498a-8129-15e7d91c3194"/>
    <ds:schemaRef ds:uri="2a3ff811-3f91-4856-a97f-6dc61ebf6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795</Words>
  <Characters>4656</Characters>
  <Application>Microsoft Office Word</Application>
  <DocSecurity>0</DocSecurity>
  <Lines>289</Lines>
  <Paragraphs>150</Paragraphs>
  <ScaleCrop>false</ScaleCrop>
  <HeadingPairs>
    <vt:vector size="2" baseType="variant">
      <vt:variant>
        <vt:lpstr>Title</vt:lpstr>
      </vt:variant>
      <vt:variant>
        <vt:i4>1</vt:i4>
      </vt:variant>
    </vt:vector>
  </HeadingPairs>
  <TitlesOfParts>
    <vt:vector size="1" baseType="lpstr">
      <vt:lpstr>Registration/Filing of certificate of judgment/order</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Registration/Filing of certificate of judgment/order</dc:title>
  <dc:creator>Rebel Kenna</dc:creator>
  <cp:lastModifiedBy>Rebel Kenna</cp:lastModifiedBy>
  <cp:revision>3</cp:revision>
  <cp:lastPrinted>2025-10-15T07:51:00Z</cp:lastPrinted>
  <dcterms:created xsi:type="dcterms:W3CDTF">2025-10-15T07:44:00Z</dcterms:created>
  <dcterms:modified xsi:type="dcterms:W3CDTF">2025-10-15T07:52:00Z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0x01010077DC2A28846341C9915EFC7988C44A4F0039076FF25505D749A5EFDA5684B49B18</vt:lpwstr>
  </property>
  <property fmtid="{D5CDD505-2E9C-101B-9397-08002B2CF9AE}" pid="3" name="Content tags">
    <vt:lpwstr>8;#Courts ＆ Tribunals Services|df5ebdc2-27d7-471b-97d5-11abdaf345bf;#9;#Supreme Court|041a1e8d-2695-4155-858e-500976e5bcf9;#16;#District Court|7fd036d6-0fac-4465-b9c4-dc00b002ce59;#32;#Local Court|c4d8f723-3eb2-49bb-a5ba-0fc43c5dbabe</vt:lpwstr>
  </property>
  <property fmtid="{D5CDD505-2E9C-101B-9397-08002B2CF9AE}" pid="4" name="DC.Type.DocType (JSMS">
    <vt:lpwstr>7;#Form|cc8e9079-c541-4e2f-a366-14da2b1b1195</vt:lpwstr>
  </property>
</Properties>
</file>